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cc3" w14:textId="678f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августа 2009 года N 167/12. Зарегистрировано Департаментом юстиции Павлодарской области за N 3144.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2621, опубликовано в газетах "Сарыарқа самалы" 8 июля 2004 года, N 80, "Звезда Прииртышья" 6 июля 2004 года, N 78) с внесенными изменениями и дополнениями  постановлениями акимата области от 1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>N 249/6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3042, опубликовано в газетах "Сарыарқа самалы", "Звезда Прииртышья" 1 октября 2005 года, N 111), от 12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284/7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  (зарегистрировано в реестре государственной регистрации нормативных правовых актов за N 3049, опубликовано в газете "Сарыарқа самалы" 29 октября 2005 года, N 122), от 9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>N 226/8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3072, опубликовано в газетах "Сарыарқа самалы" 3 октября 2006 года, N 114, "Звезда Прииртышья" 2 сентября 2006 года, N 100), от 19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>N 283/11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 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3075, опубликовано в газетах "Сарыарқа самалы" 18 ноября 2006 года, N 134, "Звезда Прииртышья" 18 ноября 2006 года, N 133), от 10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N 213/7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Павлодарской области от 14 июня 2004 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3093, опубликовано в газетах "Сарыарқа самалы" 23 августа 2007 года, N 98, "Звезда Прииртышья" 23 августа 2007 года, N 97), от 20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>N 220/8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3122, опубликовано в газетах "Сарыарқа самалы", "Звезда Прииртышья" 6 сентября 2008 года, N 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по всему тексту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"заведениях" исключить слово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 назначения", Правилами назначения", "Правилам назначения" заменить соответственно словами "Инструкцию по назначению", "Инструкцией по назначению", "Инструкции по назначению";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абзацы второй и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Правил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утвержденных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детализирует порядок предоставления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раздела 2 Правил слово "Порядок" заменить словом "Условия";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7, подпункте 8 слова "его отчисления из вуза, а также"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