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e35" w14:textId="247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2009 года N 236/18. Зарегистрировано Департаментом юстиции Павлодарской области 29 января 2010 года N 3154.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прилагаемую Инструкцию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Приемным Комиссиям при высших учебных заведениях (по согласованию) до 10 августа соответствующего года представлять в управление координации занятости и социальных программ области списки абитуриентов, набравших в сумме при едином национальном тестировании количество баллов, необходимое для зачисления на платное обучение, установленное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N 638, и не получивших государственный образовательный грант или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Павлодарской области от 21.09.2010 </w:t>
      </w:r>
      <w:r>
        <w:rPr>
          <w:rFonts w:ascii="Times New Roman"/>
          <w:b w:val="false"/>
          <w:i w:val="false"/>
          <w:color w:val="000000"/>
          <w:sz w:val="28"/>
        </w:rPr>
        <w:t>N 198/14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на местах комиссии по проведению отбора претендентов на получение социальной помощи для оплаты обучения в высших учебных заведениях согласно потребности рынка труда (далее - комиссии по отбору претендентов);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списки претендентов, прошедших отбор на получение социальной помощи для оплаты обучения в высших учебных заведениях, акты обследования социально-бытовых условий их проживания, а также иные необходимые документы, предусмотренные Инструкцией, в управление координации занятости и социальных программ области до 15 августа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координации занятости и социальных программ области до 19 августа соответствующего года представлять на рассмотрение областной комиссии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(далее - Комиссия) необходимые документы, предусмотренные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Комиссии до 23 августа соответствующего года готовить и направлять в высшие учебные заведения окончательные списки получателей указанной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постановления акимата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области Галимову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Павлодарской области от 21.09.2010 </w:t>
      </w:r>
      <w:r>
        <w:rPr>
          <w:rFonts w:ascii="Times New Roman"/>
          <w:b w:val="false"/>
          <w:i w:val="false"/>
          <w:color w:val="000000"/>
          <w:sz w:val="28"/>
        </w:rPr>
        <w:t>N 198/14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236/18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социальной помощи выпускникам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общеобразовательных школ из малообеспеченных семей и</w:t>
      </w:r>
      <w:r>
        <w:br/>
      </w:r>
      <w:r>
        <w:rPr>
          <w:rFonts w:ascii="Times New Roman"/>
          <w:b/>
          <w:i w:val="false"/>
          <w:color w:val="000000"/>
        </w:rPr>
        <w:t>
оставшимся без попечения родителей для оплаты обучения</w:t>
      </w:r>
      <w:r>
        <w:br/>
      </w:r>
      <w:r>
        <w:rPr>
          <w:rFonts w:ascii="Times New Roman"/>
          <w:b/>
          <w:i w:val="false"/>
          <w:color w:val="000000"/>
        </w:rPr>
        <w:t>
в высших учебных заведениях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условия предоставления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назначения социальной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Социальная помощь для оплаты обучения в высших учебных заведениях выпускникам общеобразовательных школ из малообеспеченных семей, среднедушевой доход в которых не превышает установленной по области величины прожиточного минимума (II квартал соответствующего года), и выпускникам, оставшимся без попечения родителей, (далее - Социальная помощь) назначается на конкурсной основе по решению областной комиссии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 (далее - Комиссия). Акты обследования социально-бытовых условий их проживания составляются один раз при назначении Социальной помощи за весь период обучения в высшем учебном заведении до получения диплома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назначение Социальной помощи выпускникам общеобразовательных школ из малообеспеченных семей и оставшимся без попечения родителей, набравшим в сумме при едином национальном тестировании менее 45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претендентов на получение социальной помощи для оплаты обучения в высших учебных заведениях производится по максимальному количеству набранных баллов. При равенстве баллов преимущественное право имеют обладатели аттестатов об окончании общеобразовательных школ с отличием.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Социальной помощи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оказывается в размере фактической стоимости обучения в соответствующем учебном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Обучающимся студентам ежемесячно дополнительно назначается социальная помощь на проживание, питание и проезд к месту жительства в размере 15 235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Павлодарской области от 14.05.2012 </w:t>
      </w:r>
      <w:r>
        <w:rPr>
          <w:rFonts w:ascii="Times New Roman"/>
          <w:b w:val="false"/>
          <w:i w:val="false"/>
          <w:color w:val="000000"/>
          <w:sz w:val="28"/>
        </w:rPr>
        <w:t>N 141/5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претендующее на получение Социальной помощи, представляет в городской или районный отдел занятости и социальных программ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социально-бытовых условий проживания выпускника общеобразовательной школы из малообеспеченной семьи и оставшегося без попечения родителей, по форме согласно приложению 2 к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книгу регистрации граждан или справку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о заработной плате трудоспособных (работающих) членов семьи или копию трудовой книжки на неработающих (для выпускников общеобразовательных школ из малообеспеченных семей);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смерти родителей (для выпускников общеобразовательных школ,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 назначении опекуна (для выпускников общеобразовательных школ, оставшихся без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ходатайство акима города или района о необходимости подготовки для региона специалиста данной категории с гарантией его трудоустройства согласно приложению 3 к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Акты обследования социально-бытовых условий проживания претендентов на Социальную помощь составляют городские и районные отделы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получившее Социальную помощь на основании решения Комиссии, дополнительно представляет в городской, районный отделы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счета, открытого в филиале Народного банка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трехсторонний договор на оказание образовательных услуг, подписанный тремя сторонами.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и отчетность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поступления денежных средств на лицевой счет лицо, получившее Социальную помощь, вносит полученную сумму за обучение в  высшее учебное заведение и представляет справку об оплате в городской,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Высшие учебные заведения представляют ежегодно в управление координации занятости и социальных программ области выписки из приказов о переводе на следующий курс и отчислении студентов из малообеспеченных семей, а также оставшихся без попечения родителей, получающих социальную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Высшие учебные заведения уведомляют отдел занятости и социальных программ по месту жительства получателя социальной помощи о предстоящем отчислении студента за 30 дней до вынесения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Павлодарской области от 21.09.2010 </w:t>
      </w:r>
      <w:r>
        <w:rPr>
          <w:rFonts w:ascii="Times New Roman"/>
          <w:b w:val="false"/>
          <w:i w:val="false"/>
          <w:color w:val="000000"/>
          <w:sz w:val="28"/>
        </w:rPr>
        <w:t>N 198/14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отчисления из высшего учебного заведения получателя социальной помощи взыскание выплаченной суммы социальной помощи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учебной сессии два раза в год решением Комиссии право обучения вместо отчисленного студента предоставляется студенту из малообеспеченной семьи и оставшемуся без попечения родителей, обучающемуся в этом же учебном заведении на "хорошо" и "отлично", рекомендованному ректоратом, оплата за обучение указанного студента производится в установленном порядке.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назначению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выпускникам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и оставшимся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для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в высших учебных заведениях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Акиму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Прошу Вас назначить мне социальную помощь  для оплаты обучения в________________________________________________________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____________________________________, выделяемую студентам из малообеспеченных семей и студентам-сиротам.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для получения данной социальной помощи прилагаю.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назначению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выпускникам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и оставшимся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для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в высших учебных заведениях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социально-бытовых условий проживания</w:t>
      </w:r>
      <w:r>
        <w:br/>
      </w:r>
      <w:r>
        <w:rPr>
          <w:rFonts w:ascii="Times New Roman"/>
          <w:b/>
          <w:i w:val="false"/>
          <w:color w:val="000000"/>
        </w:rPr>
        <w:t>
выпускника общеобразовательной школы из малообеспеченной</w:t>
      </w:r>
      <w:r>
        <w:br/>
      </w:r>
      <w:r>
        <w:rPr>
          <w:rFonts w:ascii="Times New Roman"/>
          <w:b/>
          <w:i w:val="false"/>
          <w:color w:val="000000"/>
        </w:rPr>
        <w:t>
семьи или оставшегося без попечения родителей</w:t>
      </w:r>
      <w:r>
        <w:br/>
      </w:r>
      <w:r>
        <w:rPr>
          <w:rFonts w:ascii="Times New Roman"/>
          <w:b/>
          <w:i w:val="false"/>
          <w:color w:val="000000"/>
        </w:rPr>
        <w:t>
от ____________________200__года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рождения___________________________________________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Дом. адрес, телефон____________________________________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семьи:__________________________________________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Заработная плата, пособия, пенсия членов семьи:________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Что имеется в личном пользовании родителей, опекунов (движимое, недвижимое имущество, подсобное хозяйство):__________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(с указанием дохода на одного человека):______________________________________________________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Состояние жилищно-бытовых условий:_____________________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оплаты за коммунальные услуги:___________________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Какими льготами пользуется:___________________________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Данные удостоверения личности:________________________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сведения:______________________________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Заключение по акту обследования:______________________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проверяющего:_____________________________________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пункты 5-7 заполняются только для выпускников из малообеспеченных семей.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назначению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 выпускникам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общеобразовательных школ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малообеспеченных семей и оставшимся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для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в высших учебных заведениях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областной комиссии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назначению социальной помощи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выпускникам общеобразовательных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 из малообеспеченных семей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оставшимся без попечения родителей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оплаты обучения в высших учебных заведениях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____________________________ ходатайствует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(района)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выделения социальной помощи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проживающему__________________________________________________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оплаты обучения в высшем учебном заведении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относящемуся к категории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(сирота, малообеспеченная семья)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потребностью в специалистах данного профиля для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Последующее трудоустройство гарантирую.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Аким города (района)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подпись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236/18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области,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2621, опубликовано в газетах "Сарыарқа самалы" 8 июля 2004 года, N 80, "Звезда Прииртышья" 6 июля 2004 года, N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 августа 2005 года N 249/6 "О внесении изменений и дополнений в постановление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3042, опубликовано в газетах "Сарыарқа самалы", "Звезда Прииртышья" 1 октября 2005 года, N 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сентября 2005 года N 284/7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3049, опубликовано в газете "Сарыарқа самалы" 29 октября 2005 года, N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9 августа 2006 года N 226/8 "О внесении изменений и дополнения в постановление акимата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3072, опубликовано в газетах "Сарыарқа самалы" 3 октября 2006 года, N 114, "Звезда Прииртышья" 2 сентября 2006 года, N 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октября 2006 года N 283/11 "О внесении дополнения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3075, опубликовано в газетах "Сарыарқа самалы" 18 ноября 2006 года, N 134, "Звезда Прииртышья" 18 ноября 2006 года, N 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10 августа 2007 года N 213/7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3093, опубликовано в газетах "Сарыарқа самалы" 23 августа 2007 года, N 98, "Звезда Прииртышья" 23 августа 2007 года, N 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20 августа 2008 года N 220/8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3122, опубликовано в газетах "Сарыарқа самалы", "Звезда Прииртышья" 6 сентября 2008 года, N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августа 2009 года N 167/12 "О внесении изменений в постановление акимата Павлодарской области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государственной регистрации нормативных правовых актов за N 3144, опубликовано в газетах "Сарыарқа самалы" 17 сентября 2009 года N 107,  "Звезда Прииртышья" 17 сентября 2009 года, N 106).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