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4536" w14:textId="02a4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и дополнительных мер по содействию их занятости и социальной защите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16 января 2009 года N 24/1. Зарегистрировано Управлением юстиции города Павлодара Павлодарской области 4 февраля 2009 года за N 132. Утратило силу - постановлением акимата города Павлодара Павлодарской области от 1 марта 2010 года N 281/8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Павлодара Павлодарской области от 01.03.2010 N 281/8.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>пункта 1 статьи 31 Закона Республики Казахстан от 23 января 2001 года "О местном государственном управлении в Республике Казахстан", с пунктом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статьи 5, пунктом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Закона Республики Казахстан от 23 января 2001 года "О занятости населения"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Дополнить перечень лиц, относящихся к целевым группам населения, проживающих на территории города Павлодара, следующими категориями безработных граждан: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лица, имеющие ограничения в труде по справкам врачебно -консультационной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женщины старше 50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мужчины старше 55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молодежь до 25 лет включительно;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лица, не работающие длительное время (более одного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лица, не имеющие в семье ни одного работающего;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женщины, имеющие детей в возрасте до 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дополнительные меры по социальной защите безработных граждан из целевых групп населения: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ввести гибкий график (неполная рабочая неделя или неполный рабочий день) для направленных на общественные работы с оплатой в полном размере не менее минимальной заработной платы: инвалидов; лиц, имеющих ограничения в труде по справкам врачебно-консультационной комиссии; одиноких матерей, воспитывающих детей в возрасте до 14 лет; многодетных матерей, воспитывающих несовершеннолетних детей; граждан, имеющих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 лиц предпенсионного возраста (за два года до выхода на пенсию по возрасту); женщин, имеющих детей в возрасте до 5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продлить срок участия в общественных работах лицам предпенсионного возраста (за два года до выхода на пенсию) до достижения ими пенсионного возраста;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установить срок участия в общественных работах от шести месяцев до одного года инвалидам; лицам, имеющим ограничения в труде по справкам врачебно-консультационной комиссии, кроме лиц предпенсионного возраста (за два года до выхода на пенсию);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заключать договоры по организации общественных работ с оплатой в одностороннем порядке из средств местного бюджета с работодателями, обеспечивающими работой безработных из целевых групп;        5) заключать договоры с учебными заведениями города на профессиональное обучение безработных граждан, включая затраты на питание, проезд в общественном транспорте на период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Оплату за профессиональное обучение производить за фактическое время обучения на курсах согласно предоставляемым табелям учета рабочего времени.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Уполномоченному органу по вопросам занятости государственному учреждению "Отдел занятости и социальных программ города Павлодара" заключать договоры на оказание услуг по трудоустройству безработных из целевых групп населения на социальные рабочие места с предприятиями и организациями любой формы собственности, подавшими заявки на создание временных социальных рабочих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Частичная компенсация затрат работодателю на оплату труда участников работ составляет до полуторного размера минимальной заработной платы за счет городского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Доля софинансирования со стороны работодателя определяется договором, заключаемым между уполномоченным органом по вопросам занятости и работодателем.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Уполномоченному органу по вопросам занятости - государственному учреждению "Отдел занятости и социальных программ города Павлодара" осуществлять реализацию дополнительных мер по социальной защите безработных граждан, относящихся к целевым группам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8 апреля 2008 года N 422/10 "Об определении целевых групп населения и дополнительных мер по содействию их занятости и социальной защите в 2008 году" (зарегистрированное в Реестре государственной регистрации нормативных правовых актов за N 12-1-112, опубликованное в газетах "Сарыарқа самалы" N 55 от 22 мая 2008 года, "Версия" N 24 от 16 июня 2008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по истечении 10 (десять) календарных дней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выполнением настоящего постановления возложить на  заместителя акима города Капенова Б. 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Павлодара                      Б. Демеуов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