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f030" w14:textId="b07f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25 июня 2008 года N 786/16 "Об утверждении стандарта государственной услуги, оказываемой государственным учреждением "Отдел жилищно-коммунального хозяйства, пассажирского транспорта и автомобильных дорог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февраля 2009 N 213/3. Зарегистрировано управлением юстиции города Павлодара Павлодарской области 20 марта 2009 года за N 135. Утратило силу постановлением акимата города Павлодара Павлодарской области от 19 июня 2009 года N 842/12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19 июня 2009 года N 842/12.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9–1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Павлодара от 25 июня 2008 года N 786/16 "Об утверждении стандарта государственной услуги, оказываемой государственным учреждением "Отдел жилищно-коммунального хозяйства, пассажирского транспорта и автомобильных дорог города Павлодара", (зарегистрированное в реестре государственной регистрации нормативных правовых актов N 12-1-119, опубликованное в газетах "Сарыарқ а самалы" N 97 от 30 августа 2008 года, "Версия" N 33 от 18 августа 2008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"Постановка на учет и очередность граждан, нуждающихся в жилье из государственного жилищного фонда",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"4. Государственную  услугу оказывает сектор учета и очередности граждан, нуждающихся в жилье из государственного жилищного фонда государственного учреждения "Отдел жилищно-коммунального хозяйства, пассажирского транспорта и автомобильных дорог города Павлодара" (далее – Отдел), расположенный по адресу: улица Кривенко, 25, кабинет N 220, адрес электронной почты  - e-mail: EleRavKus@ mail.ru.";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изложить в следующей редакции: "2) по результатам рассмотрения представленных документов, сформированное личное дело выносится на рассмотрение жилищной комиссии. Заседания жилищной комиссии проводятся не реже одного раза в месяц. Жилищной комиссией выносится окончательное решение о постановке на учет и очередность граждан, нуждающихся в жилье из государственного жилищного фонда. На основании решения, вынесенного жилищной комиссией, гражданам предоставляется уведомление о постановке их на учет и очередность для получения жилья из государственного жилищного фонда, либо об отказе в постановке на учет";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"2-ой этаж" заменить словами "1-ый этаж";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"сектор по учету, распределению и приватизации государственного жилищного фонда" заменить словами "сектор учета и очередности граждан, нуждающихся в жилье из государственного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"e-mail: pavfinotdel@ yandex.ru" заменить словами " e-mail: EleRavKus@ mail.ru."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24 слова "кабинет N 511, телефон 32-00-58", "пятница с 16.00 до 18.00" заменить соответственно словами "кабинет N 224, телефон 32-05-65", "четверг с 17.00. до 19.00".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(десять)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заместителя акима города Капенова Б. 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