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86ce" w14:textId="9eb8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мая 2009 года N 646/9. Зарегистрировано Управлением юстиции города Павлодара Павлодарской области 27 мая 2009 года за N 138. Утратило силу постановлением акимата города Павлодара Павлодарской области от 1 февраля 2016 года № 85/2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01.02.2016 № 85/2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120 Трудового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мая 2007 года,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пунктом 2 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пунктами 2, 11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в целях расширения мер по содействию занятости населения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– трудоустройство на Молодежную практику.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занятости и социальных программ города Павлодара" (далее -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-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Молодежная практика организуется и проводится на предприятиях, в учреждениях и организациях города (далее - Работодатель) вне зависимости от форм собственности.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после окончания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Оплата труда участников Молодежной практики производится Уполномоченным органом за фактически отработанное время в размере от минимальной заработной платы до полуторного размера минимальной заработной платы, установленной законодательством Республики Казахстан на текущий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 акимата города Павлодара от 19 апреля 2004 года N 286/8 "О Правилах организации практики для выпускников учебных заведений начального, среднего и высшего профессионального образования" (зарегистрированное в Реестре государственной регистрации нормативных правовых актов, N 2446, опубликованное в газетах "Сарыарқа самалы" N 62 от 1 июня 2004 года, "Версия" N 20 от 19 мая 2004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 акимата города Павлодара от 1 августа 2005 года N 830/14 "О внесении изменений и дополнения в постановление акимата города Павлодара от 19 апреля 2004 года N 286/8 "О Правилах организации практики для выпускников учебных заведений начального, среднего и высшего профессионального образования", зарегистрированное в департаменте юстиции Павлодарской области 7 мая 2004 года N 2446" (зарегистрированное в Реестре государственной регистрации нормативных правовых актов N 12-1-20, опубликованное в газетах "Сарыарқа самалы" N 117 от 15 октября 2005 года, "Версия" N 41 от 10 октября 2005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Настоящее постановление вводится в действие по истечении 10 (десять) календарных дней после дня первого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Контроль за выполнением настоящего постановления возложить на заместителя акима города Капенова Б.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