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784c" w14:textId="0067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на территории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от 1 июня 2009 года N 734/10. Зарегистрировано Управлением юстиции города Павлодара 16 июня 2009 года N 12-1-139. Утратило силу - постановлением акимата города Павлодара Павлодарской области от 9 августа 2010 года N 1297/25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города Павлодара Павлодарской области от 09.08.2010 N 1297/25.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4)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апреля 2005 года N 371 "Об утверждении Правил внутренней торговли", подпунктом 4) пункта 125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городского маслихата от 6 марта 2006 года N 15/22 "Об утверждении "Правил застройки, благоустройства и инженерного обеспечения территории города Павлодара", в целях упорядочения торговой деятельности на территории города Павлодара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Определить на территории города Павлодара перечень мест для осуществления выездной торговли с автолавок и палаток по реализации: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бахчевых культур, овощей и семян (саженцы и рассада),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промышленных товаров,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кофе, чая, семечек, мороженого и прохладительных напитков, согласно приложению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готовой пищи и продукции, приготавливаемой на месте, согласно приложению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вводится в действие по истечении 10 (десять)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настоящего постановления возложить на заместителя акима города по экономике.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Павлодара                      Б. Жуламанов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акимата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 июня 2009 года N 734/10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для осуществления выездной торговли с автолавок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палаток по реализации бахчевых культур, овощей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семян (саженцы и рассада)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Между рынком "Универсальный" и зданием акционерного общества  "Энергоцентр" по улице Торайгырова, 76.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Восточная сторона автодороги Павлодар – Омск (от улицы Торговая до дорожной развязки).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На торговой площадке по улице Ленина между домами N 7 и N 7/1.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По улице Кутузова (от улицы Каз. Правды до улицы Ладожская).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В районе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В районе магазинов.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акимата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 июня 2009 года N 734/10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для осуществления выездной торговли с автолавок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палаток по реализации промышленных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Центральная площадь.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Центральная набережная.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Центральный парк культуры и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В районе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В районе магазинов.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акимата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 июня 2009 года N 734/10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для осуществления выездной торговли с автолавок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палаток по реализации кофе, чая, семечек, мороженого и прохладительных напитков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Центральный парк культуры и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Городской пляж.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Автовокзал.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Железнодорожный вокзал.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Речной вокзал.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В районе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В районе магазинов.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Автобусные остановки.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По улице Ленина (от улицы Каирбаева до улицы Кривенко).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10. По улице Кривенко (от городской набережной до улицы академика Сатпаева).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акимата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 июня 2009 года N 734/10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для осуществления выездной торговли с автолавок и палаток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реализации готовой пищи и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приготавливаемой на месте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Центральный парк культуры и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Городской пляж.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Автовокзал.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Железнодорожный вокзал.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Речной вокзал.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В районе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В районе магазинов.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Центральная площадь.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Центральная набережная.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10. Набережная реки Усолка.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