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71e3" w14:textId="fa47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отдельных видов предпринимательской деятельности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31 марта 2009 года N 113/15. Зарегистрировано Управлением юстиции города Аксу Павлодарской области 20 апреля 2009 года за N 108. Утратило силу решением маслихата города Аксу Павлодарской области от 10 января 2010 года N 1-07/4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Аксу Павлодарской области от 10.01.2010 N 1-07/4.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статьей 428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года, пунктом 6 статьи 36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и на основании среднедневных данных хронометражных наблюдении и обследовании, проведенных налоговым управлением по г. Аксу 26 января 2009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лиц, осуществляющих реализацию товаров и оказывающих услуги на рынках II и ІІІ категории города Аксу,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по видам деятельности для лиц города Аксу, сельских округов и поселка Аксу, деятельность которых носит эпизодический характер,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утратившими силу решения городского маслихата от 14 декабря 2005 года N 154/22 "Об установлении стоимости разовых талонов для отдельных видов предпринимательской деятельности на 2006 год", (зарегистрированное в Реестре государственной регистрации нормативных правовых актов за N 12-2-22, опубликованное в городской газете "Акжол - Новый путь" от 01.01.2006 года N 1), от 2 февраля 2006 года N 170/24 "О внесении изменений и дополнений в решение городского маслихата от 14 декабря 2005 года N 154/22 "Об установлении стоимости разовых талонов для отдельных видов предпринимательской деятельности на 2006 год" (зарегистрированное в Реестре государственной регистрации нормативных правовых актов за N 12-2-29, опубликованное в городской газете "Акжол - Новый путь" от 01.01.2006 года N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Титаренко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113/15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73"/>
        <w:gridCol w:w="29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1-го разового талона (тенге)</w:t>
            </w:r>
          </w:p>
        </w:tc>
      </w:tr>
      <w:tr>
        <w:trPr>
          <w:trHeight w:val="57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(от 1 до 3 кв.м.):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питания, кроме молочных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продукция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народного потребления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превышения 3 кв.м., ставка увеличивается с каждого превышающего метра 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ручного изготовления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народного потребления бывших в употреблении (сантехнические, электроприборы и другие)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Смешанная торговля (товары, бывшие в употреблении и новые товары)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 (продовольственные и непродовольственные товары)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продукции, приготовляемой на месте торговли: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беляши и пирожки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разрубу мяса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перевозке грузов к местам торговли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готовой пищи в местах торговли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чая, кофе, семечек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запчастей, масел, жидкостей, технических средств, автокосметики и т.д.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113/15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033"/>
        <w:gridCol w:w="28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1-го разового талона (тенге)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газет, журналов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подсобного сельского хозяйства, садоводства, огородничества и с дачных участков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садоводства, огородничества и с дачных участков пенсионерами и инвалидами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 с учетом прицепного оборудования, используемого в сельском хозяйстве, например, сенокосилки, волокуши, культиваторы, поливное оборудование и т.д.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метел, лесных ягод, меда, грибов и рыбы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