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edfd" w14:textId="60de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(XIII сессия, IV созыв) от 26 декабря 2008 года N 101/13 "О бюджете города Аксу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ноября 2009 года N 177/20. Зарегистрировано Управлением юстиции города Аксу Павлодарской области 3 декабря 2009 года N 12-2-120. Утратило силу решением маслихата города Аксу Павлодарской области от 10 января 2010 года N 1-07/4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Аксу Павлодарской области от 10.01.2010 N 1-07/4.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статьей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(XIX сессия,  IV созыв) N 252/19 от 23 ноября 2009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(XIII сессия, IV созыв) от 26 декабря 2008 года N 101/13 "О бюджете города Аксу на 2009 год" (зарегистрированное в Реестре государственной регистрации нормативных правовых актов за N 12-2-103, опубликованное в газете "Акжол" - "Новый путь" от 8 января 2009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3197126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2051437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1107340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3151648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ноль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121887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121887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(минус) –76409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76409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76409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"34891" заменить цифрами "34634";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"120000" заменить цифрами "259000";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"3491 тысяча тенге – на разработку проектно-сметной документации по объектам, включенным в перечень "Дорожной карты";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"41379" заменить цифрами "22632";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 тысячи тенге – на разработку проектно-сметной документации по объектам, включенным в перечень "Дорожной карты";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"16623" заменить цифрами "15791";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"8193"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"8663" заменить цифрами "10743";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"3564" заменить цифрами "2584".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Аксуского городского маслихата (ХІХ внеочередная сессия, IV созыв) от 16 ноября 2009 года N 175/19 "О внесении изменений и дополнений в решение городского маслихата (XIII сессия, IV созыв) от 26 декабря 2008 года N 101/13 "О бюджете города Аксу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C. Гейн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177/20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38"/>
        <w:gridCol w:w="700"/>
        <w:gridCol w:w="599"/>
        <w:gridCol w:w="6404"/>
        <w:gridCol w:w="250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3197126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2051437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1235403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735041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500126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538"/>
        <w:gridCol w:w="700"/>
        <w:gridCol w:w="559"/>
        <w:gridCol w:w="6404"/>
        <w:gridCol w:w="2521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3151648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областного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реализации имущества, поступившего в коммунальную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1557690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193101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 и среднее общее 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1292875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1286092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594439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программе в сфере молодежной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1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целевых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(XХ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2009 года N 177/20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6"/>
        <w:gridCol w:w="626"/>
        <w:gridCol w:w="711"/>
        <w:gridCol w:w="352"/>
        <w:gridCol w:w="9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(аульного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5"/>
        <w:gridCol w:w="593"/>
        <w:gridCol w:w="744"/>
        <w:gridCol w:w="486"/>
        <w:gridCol w:w="9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66"/>
        <w:gridCol w:w="617"/>
        <w:gridCol w:w="574"/>
        <w:gridCol w:w="553"/>
        <w:gridCol w:w="91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71"/>
        <w:gridCol w:w="550"/>
        <w:gridCol w:w="614"/>
        <w:gridCol w:w="91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07"/>
        <w:gridCol w:w="571"/>
        <w:gridCol w:w="571"/>
        <w:gridCol w:w="593"/>
        <w:gridCol w:w="9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8"/>
        <w:gridCol w:w="571"/>
        <w:gridCol w:w="571"/>
        <w:gridCol w:w="614"/>
        <w:gridCol w:w="9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85"/>
        <w:gridCol w:w="613"/>
        <w:gridCol w:w="544"/>
        <w:gridCol w:w="635"/>
        <w:gridCol w:w="8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83"/>
        <w:gridCol w:w="590"/>
        <w:gridCol w:w="542"/>
        <w:gridCol w:w="654"/>
        <w:gridCol w:w="8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62"/>
        <w:gridCol w:w="542"/>
        <w:gridCol w:w="542"/>
        <w:gridCol w:w="697"/>
        <w:gridCol w:w="89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87"/>
        <w:gridCol w:w="546"/>
        <w:gridCol w:w="616"/>
        <w:gridCol w:w="444"/>
        <w:gridCol w:w="90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Алгабас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56"/>
        <w:gridCol w:w="556"/>
        <w:gridCol w:w="621"/>
        <w:gridCol w:w="404"/>
        <w:gridCol w:w="89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Уштерек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69"/>
        <w:gridCol w:w="542"/>
        <w:gridCol w:w="633"/>
        <w:gridCol w:w="569"/>
        <w:gridCol w:w="8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71"/>
        <w:gridCol w:w="592"/>
        <w:gridCol w:w="544"/>
        <w:gridCol w:w="549"/>
        <w:gridCol w:w="88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селу Калкаман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13"/>
        <w:gridCol w:w="549"/>
        <w:gridCol w:w="544"/>
        <w:gridCol w:w="592"/>
        <w:gridCol w:w="88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2009 год по поселку Аксу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70"/>
        <w:gridCol w:w="570"/>
        <w:gridCol w:w="543"/>
        <w:gridCol w:w="634"/>
        <w:gridCol w:w="8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 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