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0f69" w14:textId="8b50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1993 года рождения к призывному участку объединенного отдела по делам обороны города Аксу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города Аксу Павлодарской области от 9 декабря 2009 года N 12. Зарегистрировано Управлением города Аксу Павлодарской области 13 января 2010 года N 12-2-123. Утратило силу в связи с истечением срока действия (письмо акимата города Аксу Павлодарской области от 06 января 2011 года N 1-34/8)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акимата города Аксу Павлодарской области от 06.01.2011 N 1-34/8).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5 мая 2006 года N 371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1993 года рождения и старших возрастов, не прошедших ранее приписку, к призывному участку объединенного отдела по делам обороны города Аксу с января по март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акима города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акима города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Б. Агжанов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Аксу,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                                      А. Тусупбеков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8 декабря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