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7078" w14:textId="0dc7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 сессия, IV созыв) от 25 декабря 2008 года N 129/11 "О бюджете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января 2009  года N 131/12. Зарегистрировано Управлением юстиции города Экибастуза Павлодарской области 22 января 2009 года за N 212. Утратило силу с связи с истечением срока действия (письмо маслихата города Экибастуза Павлодарской области от 5 мая 2010 года N 54/1-07)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(письмо маслихата города Экибастуза Павлодарской области от 05.05.2010 N 54/1-07).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целях эффективного использования бюджетных средств, Экибастузский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N 12-3-209, опубликовано в газете "Отарка" N 2 от 8 января 2009 года, в газете "Вести Экибастуза" N 2 от 8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Прилагаемый бюджет города Экибастуза на 2009 год (приложение 1)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6 342 732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5 338 719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951 078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6 015 891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1 441 580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1 441 580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- 1 114 739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1 114 739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1 114 739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"Бюджет города Экибастуза на 2009 год"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"Перечень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лиц"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"Перечень местных бюджетных программ, не подлежащих секвестру в процессе исполнения местных бюджетов на 2009 год" изложить в новой редакции согласно приложению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"Перечень бюджетных программ поселков, аул (сел), аульных (сельских) округов на 2009 год" изложить в новой редакции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решения,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Е.Рахмангулов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Г.Балтабекова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131/12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4"/>
        <w:gridCol w:w="613"/>
        <w:gridCol w:w="635"/>
        <w:gridCol w:w="5754"/>
        <w:gridCol w:w="30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6342732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5338719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1322718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1923477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1877670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36747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97"/>
        <w:gridCol w:w="641"/>
        <w:gridCol w:w="641"/>
        <w:gridCol w:w="5722"/>
        <w:gridCol w:w="30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6015891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2079495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2075067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1877520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428038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1114739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внеочередная ХII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131/12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на 2009 год,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829"/>
        <w:gridCol w:w="27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644146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2428510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131/12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6"/>
        <w:gridCol w:w="655"/>
        <w:gridCol w:w="655"/>
        <w:gridCol w:w="7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N 131/12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50"/>
        <w:gridCol w:w="599"/>
        <w:gridCol w:w="642"/>
        <w:gridCol w:w="5668"/>
        <w:gridCol w:w="29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