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5de" w14:textId="d0f9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 сессия, IV созыв) от 25 декабря 2008 года N 129/11 "О бюджете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апреля 2009 года N 166/16. Зарегистрировано управлением юстиции города Экибастуза Павлодарской области 29 апреля 2009 года за N 226. Утратило силу с связи с истечением срока действия (письмо маслихата города Экибастуза Павлодарской области от 5 мая 2010 года N 54/1-07)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(письмо маслихата города Экибастуза Павлодарской области от 05.05.2010 N 54/1-07).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12-3-209, опубликовано в газете "Отарқа" N 2 от 8 января 2009 года, в газете "Вести Экибастуза" N 2 от 8 января 2009 года) с внесенными изменениями и дополнениями решением Экибастузского городского маслихата (внеочередная ХІІ сессия, ІV созыв) от 20 января 2009 года N 131/12 "О внесении изменений и дополнений в решение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12-3-212, опубликовано в газете "Отарқа" N 5 от 29 января 2009 года, в газете "Вести Екибастуза" N 5 от 29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Прилагаемый бюджет города Экибастуза на 2009 год (приложение 1)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7 275 681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5 338 719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1 884 027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7 860 440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529 980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529 980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-1 114 739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1 114 739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1 114 739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"Бюджет города Экибастуза на 2009 год"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"Перечень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лиц"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"Перечень бюджетных программ поселков, аул (сел), аульных (сельских) округов на 2009 год" изложить в новой редакции согласно приложению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"Распределение сумм целевых трансфертов по администраторам бюджетных программ на 2009 год" изложить в новой редакции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54866,0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решения,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городского маслихата            Г. Балтабекова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IV созыв) от 25 апреля 2009 года N 166/16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 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563"/>
        <w:gridCol w:w="387"/>
        <w:gridCol w:w="541"/>
        <w:gridCol w:w="6910"/>
        <w:gridCol w:w="29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7275681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5338719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2025963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2025963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1320952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992234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209778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1923477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1877670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36747</w:t>
            </w:r>
          </w:p>
        </w:tc>
      </w:tr>
      <w:tr>
        <w:trPr>
          <w:trHeight w:val="154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68327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68327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1884027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1884027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1860869</w:t>
            </w:r>
          </w:p>
        </w:tc>
      </w:tr>
      <w:tr>
        <w:trPr>
          <w:trHeight w:val="25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9"/>
        <w:gridCol w:w="545"/>
        <w:gridCol w:w="545"/>
        <w:gridCol w:w="6730"/>
        <w:gridCol w:w="2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3221772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2163947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2159519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1959414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1622282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1114302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955175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858833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-1114739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IV созыв) от 25 апреля 2009 года N 166/16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 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на 2009 год,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26"/>
        <w:gridCol w:w="542"/>
        <w:gridCol w:w="542"/>
        <w:gridCol w:w="6736"/>
        <w:gridCol w:w="28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1693087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IV созыв) от 25 апреля 2009 года N 166/16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 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546"/>
        <w:gridCol w:w="552"/>
        <w:gridCol w:w="6774"/>
        <w:gridCol w:w="28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  сельский округ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IV созыв) от 25 апреля 2009 года N 166/16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 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058"/>
        <w:gridCol w:w="2717"/>
      </w:tblGrid>
      <w:tr>
        <w:trPr>
          <w:trHeight w:val="2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/назначение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1884027</w:t>
            </w:r>
          </w:p>
        </w:tc>
      </w:tr>
      <w:tr>
        <w:trPr>
          <w:trHeight w:val="45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(внедрение системы интерактивного обучения)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195192</w:t>
            </w:r>
          </w:p>
        </w:tc>
      </w:tr>
      <w:tr>
        <w:trPr>
          <w:trHeight w:val="25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  в связи с ростом размера прожиточного минимума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  в связи с ростом размера прожиточного минимума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семей, обучающимся в высших учебных заведениях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</w:t>
            </w:r>
          </w:p>
        </w:tc>
      </w:tr>
      <w:tr>
        <w:trPr>
          <w:trHeight w:val="25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163415</w:t>
            </w:r>
          </w:p>
        </w:tc>
      </w:tr>
      <w:tr>
        <w:trPr>
          <w:trHeight w:val="25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специалистам социальной сферы, прибывшим по распределению для работы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