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2cfa" w14:textId="e642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предоставления жилищной помощи малообеспеченным семьям (гражданам) по оплате содержания жилища, потребления коммунальных услуг и компенсации на ремонт общего имущества объекта кондоминиума по городу Экибастузу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25 апреля 2009 года N 170/16. Зарегистрировано Управлением юстиции города Экибастуза Павлодарской области 28 мая 2009 года за N 12-3-231. Утратило силу решением маслихата города Экибастуза Павлодарской области от 25 декабря 2009 года N 237/19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Экибастуза Павлодарской области от 25.12.2009 N 237/19.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пунктом 2 статьи 97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в целях поддержки малообеспеченных семей (граждан) за счет бюджетных средств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жилищной помощи  малообеспеченным семьям (гражданам) по оплате содержания жилища, потребления коммунальных услуг и компенсации на ремонт общего имущества объекта кондоминиума по городу Экибастузу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Экибастузского городского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Елюбаева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Балтабекова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решением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XVI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2009 года N 170/16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по оплате содержания жилища,</w:t>
      </w:r>
      <w:r>
        <w:br/>
      </w:r>
      <w:r>
        <w:rPr>
          <w:rFonts w:ascii="Times New Roman"/>
          <w:b/>
          <w:i w:val="false"/>
          <w:color w:val="000000"/>
        </w:rPr>
        <w:t>
потребления коммунальных услуг и компенсации</w:t>
      </w:r>
      <w:r>
        <w:br/>
      </w:r>
      <w:r>
        <w:rPr>
          <w:rFonts w:ascii="Times New Roman"/>
          <w:b/>
          <w:i w:val="false"/>
          <w:color w:val="000000"/>
        </w:rPr>
        <w:t>
на ремонт общего имущества объекта кондоминиума</w:t>
      </w:r>
      <w:r>
        <w:br/>
      </w:r>
      <w:r>
        <w:rPr>
          <w:rFonts w:ascii="Times New Roman"/>
          <w:b/>
          <w:i w:val="false"/>
          <w:color w:val="000000"/>
        </w:rPr>
        <w:t>
по городу Экибастузу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в целях поддержки малообеспеченных слоев населения, нуждающихся в социальной помощи за счет бюджетных средств.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Жилищная помощь – компенсация, предоставляемая малообеспеченным слоям населения города для возмещения затрат по оплате содержания жилья (кроме индивидуального жилого дома), потребления коммунальных услуг и ремонт общего имущества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является одной из форм социальной защиты населения.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Категории граждан, которым</w:t>
      </w:r>
      <w:r>
        <w:br/>
      </w:r>
      <w:r>
        <w:rPr>
          <w:rFonts w:ascii="Times New Roman"/>
          <w:b/>
          <w:i w:val="false"/>
          <w:color w:val="000000"/>
        </w:rPr>
        <w:t>
назначается жилищная помощь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Жилищная помощь предоставляется лицам, постоянно проживающим в данной местности, в том случае, если расходы на оплату содержания жилья (кроме содержания индивидуального жилого дома) и потребления коммунальных услуг в пределах социальной нормы площади жилья, но не более фактически занимаемой полезной площади, превышают долю предельно допустимых расходов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жилья (кроме индивидуального жилого дома) и потребления коммунальных услуг устанавливается к совокупному доходу семьи в размере пяти процентов малообеспеченным гражданам, безработным, пенсионерам с неполным стажем работы, минимальным размером пенсии, пенсионерам, получающим социальное пособие по возрасту, инвалидам 1, 2 группы и семи процентов для других категорий граждан города Экибастуза, к которым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пенсионеры с максимальным размером пенсии и работающие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города Экибастуза Павлодарской области от 27.07.2009 </w:t>
      </w:r>
      <w:r>
        <w:rPr>
          <w:rFonts w:ascii="Times New Roman"/>
          <w:b w:val="false"/>
          <w:i w:val="false"/>
          <w:color w:val="000000"/>
          <w:sz w:val="28"/>
        </w:rPr>
        <w:t>N 186/17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ремонт общего имущества объектов кондоминиума услуг устанавливается к совокупному доходу семьи в размере 30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Компенсация на ремонт общего имущества объектов кондоминиума со 100% возмещением назначается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ВОВ без учета права собственности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оставшиеся без попечения родителей, дети-сироты, являющиеся владельцами жилья, находящиеся в приюте или детском доме (если квартира не сдается в аренду (наем).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Экибастуза Павлодарской области от 27.07.2009 </w:t>
      </w:r>
      <w:r>
        <w:rPr>
          <w:rFonts w:ascii="Times New Roman"/>
          <w:b w:val="false"/>
          <w:i w:val="false"/>
          <w:color w:val="000000"/>
          <w:sz w:val="28"/>
        </w:rPr>
        <w:t>N 186/17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назначается физическим лицам, являющимся собственниками или нанимателями (арендаторами) жилища, прописанным и постоянно проживающим по данному адресу.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имеющие право на получение жилищной помощи согласно пункту 3 Правил, в случаях, предусмотренных законодательством Республики Казахстан, имеют право на компенсацию затрат на ремонт общего имущества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 имеют права на получение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семьи (один из членов семьи), имеющие в частной собственности более одной единицы жилья (квартиры, дома) или сдающие жилые помещения в наем;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семьи, в которых трудоспособные лица не работают, не учатся, не являются военнослужащими срочной службы, не зарегистрированы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составляют: лица, осуществляющие уход за инвалидами, признанными нуждающимися в постоянном уходе; лица, занятые воспитанием ребенка (одного или более) в возрасте до семи лет; многодетные матери, занятые воспитанием четырех и более детей до окончания младшим ребенком первого класса, но не старше девяти лет; беременные женщины; неработающие лица предпенсионного возраста (за два года до выхода на пенсию); лица, состоящие на учете в туберкулезном, психоневрологическом, онкологическом диспансерах; инвалиды всех групп.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Сроки назначения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Жилищная помощь по оплате содержания жилища, потребления коммунальных услуг назначается со дня возникновения права на ее получение, за квартал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Компенсация на ремонт общего имущества объектов кондоминиума  является разовой помощью на отдельный вид ремонта объекта кондоминиума.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Виды и размеры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Жилищная помощь предоставляется в безналичной форме как уменьшение платежа за содержание жилья (кроме индивидуального жилого дома) и коммунальных услуг по сравнению с суммой, начисленной собственнику, путем перечисления средств на лицевые счета поставщиков товаров и услуг, указанного в письменном заявлении получателя или распределение жилищной помощи между поставщиками услуг производится пропорционально начисленному платежу в пределах социальных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начисленной жилищной помощи между поставщиками услуг производится пропорционально начисленному платежу в пределах социальных норм и компенсации на ремонт доли общего имущества объектов кондоминиума и абонентской платы за телефон на лицевые счета получателей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норма - расходы на содержание жилища и оплату коммунальных услуг в пределах нормы площади жилища, обеспечиваемой компенсационными мерами (социальная норма площади жилья, применяемой при выделении из государственного жилищного фонда) и нормативов потребления коммунальных услуг в городе Экибастузе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расчетно-нормативных затрат на содержание жилища и потребления коммунальных услуг производится на основании тарифов за данный вид услуг, согласованных поставщиками коммунальных услуг населению города, в установленном порядке с территориальным антимонопольным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Размер помощи рассчитывается как разница между фактическим платежом собственника за содержание жилья и потребление коммунальных услуг в пределах социальных норм и предельно допустимым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Размер жилищной помощи не может превышать суммы фактически начисленной платы за содержание жилища и коммунальные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содержания жилья (кроме содержания индивидуального жилого дома) и потребления коммунальных услуг сверх установленной нормы, в том числе и по счетчику,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Минимальный размер помощи не может быть менее половины величины месячного расчетного показателя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Величина расходов на оплату социальной нормы является суммой следующих величин: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ставка оплаты за содержание жилья (кроме индивидуального жилого дома) за один квадратный метр полезной площади, умноженная на социальную норму площади, исходя из количества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ставка оплаты услуг отопления и услуг содержания теплового узла на один квадратный  метр общей площади жилья, умноженная на социальную норму площади, исходя из количества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ставка оплаты услуг горячего водоснабжения, умноженная на количество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ставка оплаты услуг по вывозу мусора, умноженная на количество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ставка оплаты услуг водопровода и канализации, умноженная на количество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ставка оплаты услуг потребления электроэнергии в размере социальной нормы, умноженная на количество членов семьи (но не превышающая фактического потребления);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ставка оплаты услуг содержания общедомовых электрических сетей и освещения мест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ставка оплаты услуг за пользование лифтом на человека, освещение лифта, умноженная на количество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услуги связи в части увеличения абонентской платы за телефон, подключенный к городской сети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одиноких граждан и инвалидов первой группы - тридцать квадратных метров полезной площади, но не менее однокомнатной квартиры;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одиноко-проживающих граждан, состоящих на учете в государственном учреждении "Отдел занятости и социальных программ акимата города Экибастуза" - тридцать квадратных метров полезной площади, но не менее однокомнатной квартиры;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совместном проживании с супругами из расчета восемнадцать квадратных метров полезной площади на одного человека, но не менее однокомнатной квартиры;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семьи, состоящие из двух и более человек - из расчета восемнадцать квадратных метров полезной площади на человека, но не менее однокомнатной квартиры.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Социальная норма потребления электроэнергии, обеспечиваемая компенсационными мерами, составляет семьдесят киловатт/часов на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граждан, имеющих в соответствии с действующим законодательством право на дополнительную площадь, социальная норма увеличивается на размер площади, установленной нормативными актами.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назначения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Назначение жилищной помощи производится государственным учреждением "Отдел занятости и социальных программ акимата города Экибастуза". Для оформления жилищной помощи заявитель обращается в государственное учреждение "Отдел занятости и социальных программ акимата города Экибастуза" с заявлением, установленного образца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анкетные данные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ксерокопия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правоустанавливающие документы на квартиру (ордер, договор найма и т.д., их ксерокопии);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справку о составе семьи (если квартира не приватизирована или при найме (аренде) ежеквартально);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совокупном доходе семьи за предыдущий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неработающих членов семьи, трудоспособного возраста - справку о регистрации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студентов, обучающихся по очной форме обучения, справку с места учебы, с указанием размера оплаты за обучение и размера стипендии;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счета-квитанции по оплате содержания жилья (кроме индивидуального жилого дома) и коммунальных услуг за предыдущий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справка из центра обслуживания населения о количестве единиц жилья, находящегося на праве собственности (один раз в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3), 4), 5), 10) после назначения жилищной помощи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Лица, имеющие право на компенсацию затрат на ремонт общего имущества объектов кондоминиума, кроме документов, предусмотренных пунктом 12 Правил, дополнительно предоставляют квитанцию об оплате или справку о размере целевых сборов на проведение ремонта доли общего имущества кондоминиума из организаций или иных форм управления объектом кондоминиума осуществляющих ремонтные работы с заявлением установленного образца, согласно приложению 2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Компенсация на ремонт общего имущества объектов кондоминиума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гражданами перечня  документов согласно пункта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предоставлении государственным учреждением "Отдел жилищно–коммунального хозяйства, пассажирского транспорта и автомобильных дорог акимата города Экибастуза" сметной документации на ремонт объектов кондоминиума с определением доли затрат по квартире;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органами управления объектов кондоминиума копии протокола собрания собственников квартир с указанием подрядных организации на проведение ремонта, а также квитанции об оплате целевого сбора или справка с указанием размера данного взноса (для лиц, не имеющих дохода).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компенсации на ремонт общего имущества объектов кондоминиума принимается отделом занятости и социальных программ на основании письменного заявления заявителя по установленной форме (Приложение 2) и прилагаемых к нему документов и справок согласно установленного перечня.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Компенсация затрат на ремонт общего имущества объектов кондоминиума предоставляется в виде перечисления денежных средств на лицевой счет заявителя.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Совокупный доход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В совокупный доход семьи включаются все виды фактически полученных доходов, в денежной или натуральной форме за установленный период времени, за исключением следующих: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адресная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жилищная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единовременное пособие на рождение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пособие на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единовременная материальная помощь лицам, попавшим в экстремальные ситуации (пожар, квартирные кражи, длительная, более месяца, болезнь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Доход от приусадебного участка, огорода, дачного участка учитывается в совокупном доходе семьи за II и III квартал в размере 1 месячного расчетного показателя за 1 сотку, но в общей сумме не более 5 месячных расчетных показателей.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Финансирование жилищной помощи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Финансирование выплат жилищной помощи осуществляется в пределах сумм, предусмотренных городским бюджетом, утвержденным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занятости и социальных программ акимата города Экибастуза" формирует и предоставляет предприятиям-поставщикам коммунальных услуг списки получателей жилищной помощи с указанием начисленных сумм.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Прекращение выплаты жилищных пособий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За предоставление заведомо недостоверных сведений, повлекших за собой назначение завышенной или незаконной жилищной помощи, получатель лишается права на получение жилищной помощи сроком на один год с квартала выявления. Незаконно полученные в виде жилищной помощи суммы подлежат возврату в установленном законом порядке.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 семьям (гражданам)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оплате содержания жилища, потребления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коммунальных услуг и компенсации на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имущества объекта кондоминиума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городу Экибастузу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Начальнику ГУ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социальных программ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Экибастуза"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проживающего по адресу: г. Экибастуз,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ул.______________________, дом 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_______кв.______ дом.тел.________________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назначении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(Ф.И.О. нанимателя (собственника жилья), год рождения          Прошу назначить моей семье в количестве ____ человек, проживающей по адресу:______________________________________________________________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жилищную помощь для возмещения затрат по оплате за содержание жилища,  потребленные коммунальные услуги и услуги связи, в части повышения тарифа абонентской платы за телефон, подключенный к городской сети телекоммуникации.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Правилами предоставления жилищной помощи малообеспеченным семьям (гражданам) по городу Экибастузу ознакомлен (а).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Начисленную сумму жилищной помощи за ________ квартал 200 __года, прошу перечислить в следующем порядке: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620"/>
        <w:gridCol w:w="2728"/>
      </w:tblGrid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услуг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жилья_____________________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(наименование КСК)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Отопление, горячая вода, тепловой узел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Холодная вода, канализация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общедомовых эл/сетей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мест общего пользования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мусора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Лифт, освещение лифта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Абонентская плата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услуг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Ответом на обращение удовлетворен(а), не удовлетворен(а)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письменном уведомлении нуждаюсь, не нуждаюсь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(дата)                        (подпись)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 семьям (гражданам)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оплате содержания жилища, потребления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коммунальных услуг и компенсации на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имущества объекта кондоминиума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городу Экибастузу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Начальнику ГУ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социальных программ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Экибастуза"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проживающего по адресу: г.Экибастуз,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ул.____________________________,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дом N ________ кв.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дом. тел.__________________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начисление компенсации на</w:t>
      </w:r>
      <w:r>
        <w:br/>
      </w:r>
      <w:r>
        <w:rPr>
          <w:rFonts w:ascii="Times New Roman"/>
          <w:b/>
          <w:i w:val="false"/>
          <w:color w:val="000000"/>
        </w:rPr>
        <w:t>
ремонт общего имущества объектов кондоминиума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 нанимателя (собственника жилья), год рождения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моей семье в количестве _______ человек, проживающей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жилищную помощь для возмещения компенсации на ремонт общего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Правилами предоставления жилищной 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 по городу Экибастузу ознакомлен (а).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Необходимые документы прилагаю, сумму начисленной компенсации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перечислить в 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(отделение АО Казпочта, банк)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(дата)                                     (подпись)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XVI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2009 года N 170/16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некоторых нормативно-правовых актов</w:t>
      </w:r>
      <w:r>
        <w:br/>
      </w:r>
      <w:r>
        <w:rPr>
          <w:rFonts w:ascii="Times New Roman"/>
          <w:b/>
          <w:i w:val="false"/>
          <w:color w:val="000000"/>
        </w:rPr>
        <w:t>
маслихата города Экибастуза, подлежащих</w:t>
      </w:r>
      <w:r>
        <w:br/>
      </w:r>
      <w:r>
        <w:rPr>
          <w:rFonts w:ascii="Times New Roman"/>
          <w:b/>
          <w:i w:val="false"/>
          <w:color w:val="000000"/>
        </w:rPr>
        <w:t>
признанию утратившими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Решение Экибастузского городского маслихата (XIII сессия, III созыв) "О правилах предоставления жилищной помощи малообеспеченным семьям (гражданам) по городу Экибастузу" от 25 марта 2005 года N 3.174 (зарегистрированное в Реестре государственной регистрации нормативных правовых актов за N 2987, опубликовано в газете "Отарқа" N 17 от 21 апреля 2005 года, в газете "Вести Екибастуза" 21 апреля 2005 года N 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Экибастузского городского маслихата (очередная VII сессия, IV созыв) от 27 мая 2008 года N 79/7 "О внесении изменений в решение Экибастузского городского маслихата (XIII сессия, III созыв) "О правилах предоставления жилищной помощи малообеспеченным семьям (гражданам) по городу Экибастузу" от 25 марта 2005 года N 3.174" (зарегистрированное в Реестре государственной регистрации нормативных правовых актов за N 12-3-175, опубликовано в газете "Отарқа" N 25 от 19 июня 2008 года, в газете "Вести Екибастуза" N 25 от 19 июня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Экибастузского городского маслихата (очередная VIII сессия, IV созыв) от 1 июля 2008 года N 92/8 "О внесении изменений в решение Экибастузского городского маслихата (XIII сессия, III созыв) "О правилах предоставления жилищной помощи малообеспеченным семьям (гражданам) по городу Экибастузу" от 25 марта 2005 года N 3.174" (зарегистрированное в Реестре государственной регистрации нормативных правовых актов за N 12-3-181, опубликовано в газете "Отарқа" N 29 от 17 июля 2008 года, в газете "Вести Екибастуза" N 29 от 17 июля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Экибастузского городского маслихата (очередная IX сессия, IV созыв) от 16 сентября 2008 года N 102/9 "О внесении изменений в решение Экибастузского городского маслихата (XIII сессия, III созыв) "О правилах предоставления жилищной помощи малообеспеченным семьям (гражданам) по городу Экибастузу" от 25 марта 2005 года N 3.174" (зарегистрированное в Реестре государственной регистрации нормативных правовых актов за N 12-3-202, опубликовано в газете "Отарқа" N 45 от 6 ноября 2008 года, в газете "Вести Екибастуза" N 45 от 6 ноября 2008 года).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