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4416" w14:textId="041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 сессия, IV созыв) от 25 декабря 2008 года N 129/11 "О бюджете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ноября 2009 года N 219/18. Зарегистрировано Управлением юстиции города Экибастуза Павлодарской области 25 ноября 2009 года N 12-3-244. Утратило силу с связи с истечением срока действия (письмо маслихата города Экибастуза Павлодарской области от 5 мая 2010 года N 54/1-07)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(письмо маслихата города Экибастуза Павлодарской области от 05.05.2010 N 54/1-07).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12-3-209, опубликовано в газете "Отарқа" N 2 от 8 января 2009 года, в газете "Вести Екибастуза" N 2 от 8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Прилагаемый бюджет города Экибастуза на 2009 год (приложение 1)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7 429 236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5 466 087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18 786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51 747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1 892 616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8 018 801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525 200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529 980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4 780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- 1 114 765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1 114 765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2009 год"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лиц"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аульных (сельских) округов на 2009 год" изложить в новой редакции согласно приложению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трансфертов по администраторам бюджетных программ на 2009 год" изложить в новой редакции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решения,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Жаналиев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Г.Балтабекова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219/18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35"/>
        <w:gridCol w:w="457"/>
        <w:gridCol w:w="369"/>
        <w:gridCol w:w="7488"/>
        <w:gridCol w:w="29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7429236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5466087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4172218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2855446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</w:t>
            </w:r>
          </w:p>
        </w:tc>
      </w:tr>
      <w:tr>
        <w:trPr>
          <w:trHeight w:val="1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 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8"/>
        <w:gridCol w:w="731"/>
        <w:gridCol w:w="796"/>
        <w:gridCol w:w="6776"/>
        <w:gridCol w:w="28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8018801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2192825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2188373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1193322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219/18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90"/>
        <w:gridCol w:w="728"/>
        <w:gridCol w:w="750"/>
        <w:gridCol w:w="6946"/>
        <w:gridCol w:w="27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1761734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219/18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13"/>
        <w:gridCol w:w="770"/>
        <w:gridCol w:w="727"/>
        <w:gridCol w:w="6929"/>
        <w:gridCol w:w="27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 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219/18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919"/>
        <w:gridCol w:w="2568"/>
      </w:tblGrid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(внедрение системы интерактивного обучения)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в связи с ростом размера прожиточного минимума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 в связи с ростом размера прожиточного минимума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семей, обучающимся в высших учебных заведениях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семей, обучающимся в высших учебных заведениях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Шидерты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