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1898" w14:textId="b2c1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Экибастуза от 26 декабря 2008 года N 754/12 "О порядке отбора работодателей, предлагающих организацию социальных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15 декабря 2009 года N 799/12. Зарегистрировано Управлением юстиции города Экибастуза Павлодарской области 31 декабря 2009 года N 12-3-248. Утратило силу - постановлением акимата города Экибастуза Павлодарской области от 4 мая 2010 года N 396/5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04.05.2010 N 396/5.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и в связи с кадровыми изменениями в некоторых государственных органах,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26 декабря 2008 года N 754/12 "О порядке отбора работодателей, предлагающих организацию социальных рабочих мест" (зарегистрировано в Реестре государственной регистрации нормативных правовых актов под N 12-3-213, опубликовано в газетах "Отарқа" и "Вести Екибастуза" от 29 января 2009 года N 5) с внесенными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6 мая 2009 года N 261/5 (зарегистрировано в Реестре государственной регистрации нормативных правовых актов под N 12-3-230, опубликовано в газетах "Отарқа" и "Вести Екибастуза" от 21 мая 2009 года, N 21),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30 июня 2009 года N 355/7 (зарегистрировано в Реестре государственной регистрации нормативных правовых актов под N 12-3-236, опубликовано в газетах "Отарқа" и "Вести Екибастуза" от 23 июля 2009 года, N 30), (далее – Постановление)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ввести в состав комиссии по отбору работодателей, предлагающих организацию социальных рабочих мест (далее – Комиссия):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Хамитову Жанылсын Ералыновну, начальника государственного учреждения "Отдел внутренней политики акимата города Экибастуза", членом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Дюсенбаева Кенжебека Дюсенбаевича, начальника государственного учреждения "Отдел сельского хозяйства акимата города Экибастуза", членом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Мустафину Сару Кенеспаевну, заведующую сектором занятости, членом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Алимову Айгуль Ануарбековну, главного специалиста сектора занятости, секретарем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вывести из состава Комиссии: Кабдылова Ерлана Максутовича, Токурова Отена Борамбаевича, Тарасову Татьяну Алексеевну, Ткачеву Светлану Васильевну.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Экибастуза Тулеубаева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городаЭкибастуза                     Н. Дычко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