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5539" w14:textId="d145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10 марта 2009 года N 65. Зарегистрировано Управлением юстиции Актогайского района Павлодарской области 23 апреля 2009 года за N 60. Утратило силу в связи с истечением срока действия (письмо акимата Актогайского района Павлодарской области от 17 февраля 2011 года N 26/1-28/73)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Актогайского района Павлодарской области от 17.02.2011 N 26/1-28/73).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"О некоторых вопросах реабилитации инвалидов", в целях оказания социальной помощи отдельным категориям граждан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по назначению социальных выплат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Актогайского района" обеспечить своевременное финансирование в пределах бюджетных ассигнований по программе 007 "Социальная помощь отдельным категориям  нуждающихся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следующие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района от 21 апреля 2008 года N 75 "Об утверждении Инструкции по назначению социальных выплат отдельным категориям граждан", (зарегистрированное в реестре государственной регистрации нормативных правовых актов 12-4-40, опубликованное в газете "Ауыл тынысы-Пульс села" N 22-23 от 17 мая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района от 29 октября 2008 года N 222 "О внесении изменений и дополнении в Инструкцию по назначению социальных выплат отдельным категориям граждан", (зарегистрированное в реестре государственной регистрации нормативных правовых актов 12-4-50, опубликованное в газете "Ауыл тынысы-Пульс села" N 52-53 от 13 декабря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акимата района N 247 от 17 ноября 2008 года "О внесении изменений и дополнений в постановление акимата района от 21 апреля 2008 года N 75 "Об утверждении Инструкции по назначению социальных выплат отдельным категориям граждан", (зарегистрированное в реестре государственной регистрации нормативных правовых актов 12-4-51, опубликованное в газете "Ауыл тынысы-Пульс села" N 54-55 от 20 декабря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 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Искакову Б.З.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М.Кубенов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 от 10 марта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назначения социальных</w:t>
      </w:r>
      <w:r>
        <w:br/>
      </w:r>
      <w:r>
        <w:rPr>
          <w:rFonts w:ascii="Times New Roman"/>
          <w:b/>
          <w:i w:val="false"/>
          <w:color w:val="000000"/>
        </w:rPr>
        <w:t>
выплат отдельным категориям граждан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условия предоставления социальных выплат отдельным категориям граждан района по решениям местных представительных органов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N 754 "О некоторых вопросах реабилитации инвалидов".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на единовременную социальную помощь имеют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граждане, нуждающиеся в лечении онкологических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малообеспеченные граждане, на приобретение угля в количестве двух тонн, доход которых не превышает черту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пенсионеры и инвалиды 1, 2 группы, доход которых не превышает 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участники ликвидации последствии аварии Чернобыльской атомной электростанции и воины Афганской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дети из малообеспеченных семей, круглые сироты, дети-инвалиды – к Новому году, к новому учебному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выпускники средних школ из – малообеспеченных семей, доходы которых не превышают прожиточного минимума, сироты, оставшиеся без попечения родителей - для подготовки педагогических кадров, медицинских работников и других специальностей, необходимых для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студенты из - малообеспеченных семей, доходы которых не превышают прожиточного минимума, сироты, оставшиеся без попечения родителей - для подготовки педагогических кадров, медицинских работников и других специальностей, необходимых для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приравненные к участникам войны, награжденные труженики тыла, не вступившие в повторный брак вдовы воинов, погибших в Великой Отечественной войне, узники концлагерей, гетто;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пенсионеры, имеющие статус "Почетный гражданин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больные туберкулезом, находящимся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больные туберкулезом, находящиеся на учете в Актогайской противотуберкулезной больнице;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семьи, имеющие детей–инвалидов, больных детским церебральным параличом;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семьям следующим категориям граждан на погребение, независимо от дохода и состава семьи (кроме лиц получающих пенсий и государственные социальные пособия):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безработных, состоящих на учете в центре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 работавших пред пенсионного возраста: мужчин с 60 лет, женщин с 55 лет, независимо от регистрации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не работавших участников боевых действий в Афганистане, ликвидации последствий аварий на Чернобыльской атомной электростанции, независимо от возраста и регистрации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семьи воспитывающие детей-инвалидов с детства до 18 лет,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молодые специалисты, выпускники высших учебных заведений, прибывшие для работы в район и трудоустроенные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лица, оставшиеся без средств к существованию, при полном или частичном повреждении предметов домашнего обихода, вещей, квартиры вследствие пожара, наводнения и других стихийных явлений (независимо от ранее полученной единовременной помощи)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малообеспеченные граждане из числа получателей государственной адресной социальной помощи для покупки скота и на закупку грубых кормов, для развития личного подворья.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пенсионеры, получающие минимальный размер пенсии, на возмещение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оплата стипендии учащимся профессионального технического училища по направлению государственного учреждения "Отдел занятости и социальных программ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инвалиды всех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дети 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семьи, погибших воинов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одинокие пенсионеры, на возмещение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беременные женщины, своевременно обратившиеся в районную больницу для постановки на учет по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малообеспеченные граждане на документирование;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малообеспеченным гражданам на возмещение лекарственных средств больным сахарным диабетом, доход которых не превышает черту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матерям, имеющим детей грудного возраста, для приобретения детского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студенты последних курсов медицинских высших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единовременная материальная помощь по обращению граждан указанных в пункте 2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акимата Актогайского района Павлодарской области от 09.09.2009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159; </w:t>
      </w:r>
      <w:r>
        <w:rPr>
          <w:rFonts w:ascii="Times New Roman"/>
          <w:b w:val="false"/>
          <w:i w:val="false"/>
          <w:color w:val="ff0000"/>
          <w:sz w:val="28"/>
        </w:rPr>
        <w:t xml:space="preserve">18.11.2009 </w:t>
      </w:r>
      <w:r>
        <w:rPr>
          <w:rFonts w:ascii="Times New Roman"/>
          <w:b w:val="false"/>
          <w:i w:val="false"/>
          <w:color w:val="000000"/>
          <w:sz w:val="28"/>
        </w:rPr>
        <w:t>N 189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выплаты для лиц, имеющих на них право, назначаются на основании бюджетной программы "Социальные выплаты отдельным категориям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социальных выплат и других видов социальной помощи отдельным категориям граждан, указанным в пункте 2 Инструкции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 указанной в подпункте 1 пункта 2 - справка об освобождении из мест лишения свободы, ксерокопии удостоверения личности, регистрационного налогового номера, книги регистрации граждан, номер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 указанной в подпункте 2 пункта 2 – справка Павлодарского областного онкологического диспансера, копия книги регистрации граждан, копия удостоверения личности, регистрационный номер налогоплательщика, номер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 указанных в подпункте 3, 4 пункта 2 – ходатайство акима сельского округа, акт обследования жилищно-бытовых условий, копия удостоверения личности, регистрационный номер налогоплательщика, номер счета, справки о доходах, справка ветеринарного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указанных в подпункте 5 пункта 2 – копия удостоверения личности, регистрационный номер налогоплательщика, номер счета, копия книги регистрации граждан, удостоверение участника последствий аварии на Чернобыльской атомной электростанции или участника Афганской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категорий указанных в подпункте 6 пункта 2 – по списку государственного учреждения "Отдел образования Актогайского района", государственного учреждения "Отдел занятости и социальных программ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категорий указанных в подпунктах 7, 8 пункта 2 – акта обследования жилищно-бытовых условий, справки о доходах семьи, трехсторонний договор на оказание образовательных услуг, договора на обучение по интерну, копия удостоверения личности, регистрационный номер налогоплательщика, номер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категорий указанных в подпунктах 9 пункта 2 - согласно списка и ходатайства Совета ветеранов войны и труда, копия удостоверения личности, регистрационный номер налогоплательщика, номер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категорий указанных в подпункте 10 пункта 2 – согласно списка согласованных с Актогайским районным отделением Павлодарского областного филиала Республиканского государственного казенного предприятия "Государственного центра по выплате пенсий Министерства труда и социальной защиты Республики Казахстан" и районного Совета ветеранов войны и труда. В списках указываются фамилия, имя, отчество, дата рождения, регистрационный налоговый номер, адрес места жительства, номер лицевого счета и сумма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категорий указанных в подпункте 11 пункта 2 – копия удостоверения определяющий статус, копия книги регистрации граждан, копия удостоверения личности, регистрационный номер налогоплательщика, номер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категорий указанных в подпункте 12, 13 пункта 2 - выплаты производятся на основании списков, государственного учреждения "Актогайская противотуберкулезная больница", справки из туберкулезной больницы, копия книги регистрации граждан, копия удостоверения личности, регистрационный номер налогоплательщика, номер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категорий указанных в подпункте 14 пункта 2 - копия книги регистрации граждан, копия удостоверения личности, регистрационный номер налогоплательщика, номер счета одного из родителей, справка врачебной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категорий указанных в подпункте 15 а, б, в, пункта 2 – на основания заявления обратившегося родственника, копия удостоверения личности, регистрационный номер налогоплательщика, номер счета, свидетельство о смерти умершего;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категорий указанных в подпункте 16 пункта 2 - справка врачебной консультативной комиссии, копия удостоверения личности, регистрационный номер налогоплательщика, номер счета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категорий указанных в подпункте 17 пункта 2 – заявление лица из числа выпускников высших учебных заведений, копия регистрационного номере налогоплательщика, копия удостоверения личности, номер счета, копия трудового договора, приказ о принятии на работу, копия книги регистрации граждан, копия диплома об окончании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категорий указанных в подпункте 18 пункта 2- заключения противопожарной службы, акт обследования жилищно-бытовых условий, копия книги регистрации граждан, копия удостоверения личности, регистрационный номер налогоплательщика, номер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категорий указанных в подпункте 19 пункта 2 - ходатайство акима сельского округа, копия книги регистрации граждан, копия удостоверения личности, регистрационный номер налогоплательщика, номер счета, справка с ветеринарного врача, паспорт на крупнорогатого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категорий указанных в подпункте 20 пункта 2 согласно списка согласованных с Актогайским районным отделением Павлодарского областного филиала Республиканского государственного казенного предприятия "Государственного центра по выплате пенсий Министерства труда и социальной защиты Республики Казахстан", копия книги регистрации граждан, копия удостоверения личности, регистрационный номер налогоплательщика, номер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категорий указанных в подпункте 21 пункта 2 согласно направления государственного учреждения "Отдел занятости социальных программ Актогайского района", копия книги регистрации граждан, копия удостоверения личности, регистрационный номер налогоплательщика, номер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категорий указанных в подпункте 22 пункта 2 копия книги регистрации граждан, копия удостоверения личности, регистрационный номер налогоплательщика, номер счета, справка об инвалидности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категорий указанных в подпункте 23 пункта 2 - согласно списка предоставленного государственным учреждением "Отдел образования Актогайского района", копия удостоверения личности, регистрационный номер налогоплательщика, номер счета опекуна или попечителя;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категорий указанных в подпункте 24 пункта 2- согласно списка Актогайского районного отделения Павлодарского областного филиала Республиканского государственного казенного предприятия "Государственного центра по выплате пенсий Министерства труда и социальной защиты Республики Казахстан", копия удостоверения личности, регистрационный номер налогоплательщика, номер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категорий указанных в подпункте 25 пункта 2 - согласно списка согласованных с Актогайским районным отделением Павлодарского областного филиала Республиканского государственного казенного предприятия "Государственного центра по выплате пенсий Министерства труда и социальной защиты Республики Казахстан". В списках указываются фамилия, имя, отчество, дата рождения, регистрационный налоговый номер, адрес места жительства, номер лицевого счета и сумма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категорий указанных в подпункте 26 пункта 2 - выплаты производятся на основании личного заявления с указанием лицевого счета, копии удостоверения личности, регистрационного налогового номера, книга регистрации граждан и медицинская справка, ходатайства акима сельского округа, акта обследования жилищно-бытовых условий, копии удостоверения личности,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категорий указанных в подпункте 27 пункта 2 - копия книги регистрации граждан, копия удостоверения личности, регистрационный номер налогоплательщика, номер счета, ходатайства акима сельского округа, акта обследования жилищно-бытовых условий, копии удостоверения личности,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для категорий указанных в подпункте 28) пункта 2 – на основании заявления с указанием лицевого счета, копии книги регистрации граждан, копии удостоверения личности, регистрационного номера налогоплательщика, справки подтверждения о нахождении на учете в казенном коммунальном государственном предприятии "Актогайская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для категорий указанных в подпункте 29 пункта 2 - на основании заявления с указанием лицевого счета, копии удостоверения личности, регистрационного налогового номера, книга регистрации граждан и справка с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для категорий указанных в подпункте 30) пункта 2 - справка учебного заведения, копия трехстороннего договора на оказание образовательных услуг, копия договора на обучение по интерну, копия удостоверения личности, регистрационный номер налогоплательщика, номер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для категорий указанных в подпункте 31) пункта 2 "Заявление на имя акима района, копия удостоверения личности, регистрационный номер налогоплательщика, номер счета, социальный индивидуальный код, ходатайство совета ветеранов для участников Великой Отечественной войны и приравненных к ним, дефектный акт, смета, акт выполненных работ, акт обследования жилищных условий, справка о доходах, справка ветеринарного врача, паспорт на приобретаемый скот, договор купли продажи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акимата Актогайского района Павлодарской области от 09.09.2009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159; </w:t>
      </w:r>
      <w:r>
        <w:rPr>
          <w:rFonts w:ascii="Times New Roman"/>
          <w:b w:val="false"/>
          <w:i w:val="false"/>
          <w:color w:val="ff0000"/>
          <w:sz w:val="28"/>
        </w:rPr>
        <w:t xml:space="preserve">18.11.2009 </w:t>
      </w:r>
      <w:r>
        <w:rPr>
          <w:rFonts w:ascii="Times New Roman"/>
          <w:b w:val="false"/>
          <w:i w:val="false"/>
          <w:color w:val="000000"/>
          <w:sz w:val="28"/>
        </w:rPr>
        <w:t>N 189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Социальные выплаты назначаются категориям граждан, указанным в 2 пункте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 лиц указанных в подпункте 1 пункта 2 – в размере 1 месячного расчетного показателя на документирование, единовременная помощь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 лиц указанных в подпункте 2 пункта 2 -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 лиц указанных в подпункте 3, 4 пункта 2 - согласно установленным ценам на уголь;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лиц указанных в подпункте 5 пункта 2 - ежеквартально на оздоровление в размере 3 месячных расчетных показателей, единовременная помощь в размере 5 000 тенге, ежемесячно в размере 1,5 месячных расчетных показателей на возмещение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категорий указанных в подпункте 6 пункта 2 - единовременная помощь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категорий указанных в подпункте 7 пункта 2 – выпускникам  средних школ на обучение в высших учебных заведениях области согласно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категорий указанных в подпункте 8 пункта 2 - ежемесячная оплата за проживание, питание, проезд, к месту жительства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категорий указанных в подпункте 9 пункта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ежемесячная помощь на приобретение лекарств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 подарочные наборы 7 000 тенге, материальная помощь в денежном выражении от акима района ко Дню Победы в размере 15000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 подписку печатных изданий по фактической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оплата проезда до областного центра и обратно один раз в квартал, независимо от наличия проездных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оплата проезда в Республиканские госпитали – согласно проездных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ежемесячная выплата в размере 4 месячных расчетных показателей на возмещение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единовременная выплата на текущий ремонт жилья в размере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единовременная помощь на зубопротезирование в размере 15 000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единовременная помощь на установку электрического отопления по установленным ценам;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категорий указанных в подпункте 10 пункта 2 – единовременная помощь ко Дню победы в размере 5 000 тенге, не вступившим в повторный брак вдовам воинов, погибших в Великой Отечественной войне, узникам концлагерей, гетто в размере 4 месячных расчетных показателей на возмещение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категорий указанных в подпункте 11 пункта 2 - пенсионерам ко Дню пожилых единовременная выплата в размере 10000 тенге, на оздоровление в размере 12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категорий указанных в подпункте 12 пункта 2 – на усиленное питание в течение трех месяцев в размере 5 месячного расчетного показателя, на оплату бесплатного проезда на лечение в пределах области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категорий указанных в подпункте 13 пункта 2 – единовременная помощь в размере 6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категорий указанных в подпункте 14 пункта 2 – единовременная помощь в размере 3 месячного расчетного показателя для отправки в областной реабилитационный центр, ежемесячная выплата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категорий указанных в подпункте 15 пункта 2 - единовременная помощь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категорий указанных в подпункте 16 пункта 2 – единовременная помощь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категорий указанных в подпункте 17 пункта 2 - единовременная материальная помощь молодым специалистам выпускникам высших учебных заведений в размере 100 000 тенге, медицинским работникам выпускникам высших учебных заведений семейным в размере - 500 000 тенге, одиноким медицинским работникам в размере 250 000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категорий указанных в подпункте 18 пункта 2 - единовременная помощь в размере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категорий указанных в подпункте 19 пункта 2 - в размере не более 100 месячных расчетных показателей и на закупку грубых кормов в размере не более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категорий указанных в подпункте 20 пункта 2 - ежеквартальная выплата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категорий указанных в подпункте 21 пункта 2 - ежемесячная выплата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категорий указанных в подпункте 22 пункта 2 – единовременная выплата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категорий указанных в подпункте 23 пункта 2 – единовременная помощь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категорий указанных в подпункте 24 пункта 2 – единовременная помощь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категорий указанных в подпункте 25 пункта 2 - ежеквартальная выплата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для категорий указанных в подпункте 26 пункта 2 – единовременная помощь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для категорий указанных в подпункте 27 пункта 2 – единовременная помощь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для категорий указанных в подпункте 28) пункта 2 - единовременная помощь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для категорий указанных в подпункте 29 пункта 2 – ежеквартальная помощь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для категорий указанных в подпункте 30) пункта 2 оплата за обучение, согласно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для категорий указанных в подпункте 31) пункта 2 оплата согласно решения комиссии по социально уязвимым слоям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акимата Актогайского района Павлодарской области от 09.09.2009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159; </w:t>
      </w:r>
      <w:r>
        <w:rPr>
          <w:rFonts w:ascii="Times New Roman"/>
          <w:b w:val="false"/>
          <w:i w:val="false"/>
          <w:color w:val="ff0000"/>
          <w:sz w:val="28"/>
        </w:rPr>
        <w:t xml:space="preserve">18.11.2009 </w:t>
      </w:r>
      <w:r>
        <w:rPr>
          <w:rFonts w:ascii="Times New Roman"/>
          <w:b w:val="false"/>
          <w:i w:val="false"/>
          <w:color w:val="000000"/>
          <w:sz w:val="28"/>
        </w:rPr>
        <w:t>N 189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осуществляется через филиалы АО "Казпочта", АО "Народный банк" путем зачисления денежных средств на лицевые счета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Первичные документы (протокол, акты обследования, справки, списки и т.д.) по которым решается вопрос о социальной выплате, хранятся в государственном учреждении "Отдел социальной защиты и занятости населения Актогайского района" в течение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Ежемесячно к 20 числу государственное учреждение "Отдел социальной защиты и занятости населения" Актогайского района представляет в государственное учреждение "Отдел финансов Актогайского района" заявку о потребности средств, для обеспечения социальных выплат по бюджетным программам.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"Отдел социальной защиты и занятости населения Актогайского района" предоставляет отчеты об использовании средств на социальные выплаты в государственное учреждение "Отдел финансов Актогайского района".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