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db8d" w14:textId="bb7d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(IV созыв, IX сессия) от 25 декабря 2008 года N 56/9 "О бюджете района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27 июня 2009 года N 85/15. Зарегистрировано Управлением юстиции Актогайского района Павлодарской области 14 июля 2009 года N 12-4-62. Утратило силу с связи с истечением срока действия - на основании решения маслихата Актогайского района Павлодарской области от 14 апреля 2010 года N 131/21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с связи с истечением срока действия - на основании решения маслихата Актогайского района Павлодарской области от 14.04.2010 N 131/21.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пунктом 1 статьи 109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IX сессия) от  25 декабря 2008 года N 56/9 "О бюджете района на 2009 год" (зарегистрированное в реестре государственной регистрации нормативных правовых актов за N 12-4-53, опубликованное в газетах "Ауыл тынысы" и "Пульс села" от 10 января 2009 года N 2) с внесенными изменениями и дополнениями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XIV сессия) от 27 апреля 2009 года N 84/14 "О внесений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(IV созыв, IX сессия) от 25 декабря 2008 года N 56/9 "О бюджете района на 2009 год" (зарегистрированное в реестре государственной регистрации нормативных правовых актов за N 12-4-61, опубликованное в газетах "Ауыл тынысы" и "Пульс села" от 16 мая 2009 года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- 1458603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- 137675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- 1319768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- 1470518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- 11915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11915 тысяч тенге;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- 11915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и пункт 2 указанного решения изложить в новой редакции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9 указанного решения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вопросам бюджетной политики и экономического развития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Тарама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Муканов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 сессия, IV созыв) от 27 июня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85/15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2009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"/>
        <w:gridCol w:w="461"/>
        <w:gridCol w:w="327"/>
        <w:gridCol w:w="461"/>
        <w:gridCol w:w="7572"/>
        <w:gridCol w:w="245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1458603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137675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облагаемых у источника выплаты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45500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доходов, не облагаемых у источника выплаты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Инд. подоходный налог с физических лиц, осуществляющих деятельность по разовым талонам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69115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16051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8951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сельскохозяйственного назначения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</w:t>
            </w:r>
          </w:p>
        </w:tc>
      </w:tr>
      <w:tr>
        <w:trPr>
          <w:trHeight w:val="48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51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6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</w:t>
            </w:r>
          </w:p>
        </w:tc>
      </w:tr>
      <w:tr>
        <w:trPr>
          <w:trHeight w:val="2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4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9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2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механических транспортных средств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5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</w:tr>
      <w:tr>
        <w:trPr>
          <w:trHeight w:val="190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9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9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разрешения на право охоты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42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27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8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5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финансируемых из государственного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3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1319768</w:t>
            </w:r>
          </w:p>
        </w:tc>
      </w:tr>
      <w:tr>
        <w:trPr>
          <w:trHeight w:val="285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1319768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1319768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180142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240" w:hRule="atLeast"/>
        </w:trPr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1020678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"/>
        <w:gridCol w:w="582"/>
        <w:gridCol w:w="757"/>
        <w:gridCol w:w="800"/>
        <w:gridCol w:w="6678"/>
        <w:gridCol w:w="233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1470518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135107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77476</w:t>
            </w:r>
          </w:p>
        </w:tc>
      </w:tr>
      <w:tr>
        <w:trPr>
          <w:trHeight w:val="5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7214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857949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основное, основное среднее и общее 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734087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727758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712474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9052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39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</w:p>
        </w:tc>
      </w:tr>
      <w:tr>
        <w:trPr>
          <w:trHeight w:val="36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14988</w:t>
            </w:r>
          </w:p>
        </w:tc>
      </w:tr>
      <w:tr>
        <w:trPr>
          <w:trHeight w:val="7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7757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</w:t>
            </w:r>
          </w:p>
        </w:tc>
      </w:tr>
      <w:tr>
        <w:trPr>
          <w:trHeight w:val="6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доставка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84266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32595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</w:t>
            </w:r>
          </w:p>
        </w:tc>
      </w:tr>
      <w:tr>
        <w:trPr>
          <w:trHeight w:val="73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53733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7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населения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24449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53645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52587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5358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</w:p>
        </w:tc>
      </w:tr>
      <w:tr>
        <w:trPr>
          <w:trHeight w:val="51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территорий, охрана окружающей среды и 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162951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9846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118948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9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5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37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8785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1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38630</w:t>
            </w:r>
          </w:p>
        </w:tc>
      </w:tr>
      <w:tr>
        <w:trPr>
          <w:trHeight w:val="28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26856</w:t>
            </w:r>
          </w:p>
        </w:tc>
      </w:tr>
      <w:tr>
        <w:trPr>
          <w:trHeight w:val="5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33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11774</w:t>
            </w:r>
          </w:p>
        </w:tc>
      </w:tr>
      <w:tr>
        <w:trPr>
          <w:trHeight w:val="75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46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</w:t>
            </w:r>
          </w:p>
        </w:tc>
      </w:tr>
      <w:tr>
        <w:trPr>
          <w:trHeight w:val="27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 (профицит)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40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VII.Финансирование дефицита (использование профицита) бюджета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  <w:tr>
        <w:trPr>
          <w:trHeight w:val="255" w:hRule="atLeast"/>
        </w:trPr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11915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Актогайского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(XV сессия, IV созыв) от 27 июня 2009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85/15                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805"/>
        <w:gridCol w:w="741"/>
        <w:gridCol w:w="784"/>
        <w:gridCol w:w="8850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подфункция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программы развития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Жилищно–коммунальное хозяйство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и (или) приобретение жилья государственного коммунального жилищного фонда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