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a107" w14:textId="701a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10 марта 2009 года N 65 "Об оказании социальной помощи отдельным категориям граждан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9 сентября 2009 года N 159. Зарегистрировано Управлением юстиции Актогайского района Павлодарской области 7 октября 2009 года N 12-4-64. Утратило силу в связи с истечением срока действия (письмо акимата Актогайского района Павлодарской области от 17 февраля 2011 года N 26/1-28/73)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Актогайского района Павлодарской области от 17.02.2011 N 26/1-28/73).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Инструкцию,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марта 2009 года N 65 "Об оказании социальной помощи отдельным категориям граждан в 2009 году" (зарегистрированное в реестре государственной регистрации нормативных правовых актов N 12-4-60, опубликованное в районной газете "Ауыл тынысы – Пульс села" N 22 от 23 мая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28) пункта 2 изложить в новой редакции - "малообеспеченным гражданам на возмещение лекарственных средств больным сахарным диабетом, доход которых не превышает черту бедности";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30) студенты последних курсов медицинских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пункта 4 изложить в новой редакции "для категорий указанных в подпункте 28) пункта 2 – на основании заявления с указанием лицевого счета, копии книги регистрации граждан, копии удостоверения личности, регистрационного номера налогоплательщика, справки подтверждения о нахождении на учете в казенном коммунальном государственном предприятии "Актогайская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27) для категорий указанных в подпункте 30) пункта 2 - справка учебного заведения, копия трехстороннего договора на оказание образовательных услуг, копия договора на обучение по интерну, копия удостоверения личности, регистрационный номер налогоплательщика, номер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27) пункта 5 изложить в новой редакции - "для категорий указанных в подпункте 28) пункта 2 - единовременная помощь в размере 1 месячного расчетного показателя";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29) для категорий указанных в подпункте 30) пункта 2 оплата за обучение, согласно договора";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пункта 5 слово "единовременная" заменить на "ежеквартальную".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Актогайского района" обеспечить своевременное финансирование в пределах бюджетных ассигнований по программе 007 "Социальная помощь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района N 153 от 21 августа 2009 года "О внесении изменений и дополнений в постановление акимата района от 10 марта 2009 года N 65 "Об оказании социальной помощи отдельным категориям граждан в 2009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Искакову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