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bf3d" w14:textId="4cdb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селах Кайран, Жамбыл, Караой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Кожамжарского сельского округа Актогайского района Павлодарской области от 9 ноября 2009 года N 6. Зарегистрировано Управлением юстиции Актогайского района Павлодарской области 2 декабря 2009 года N 12-4-69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пунктом 4 статьи 14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с учетом мнения населения сел Кайран, Жамбыл, Караой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1 в селе Кайран начиная со стороны въезда наименование "Орталық";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2 в селе Кайран начиная со стороны въезда наименование "Мектеп".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1 в селе Жамбыл начиная со стороны въезда наименование "Ертіс";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2 в селе Жамбыл начиная со стороны въезда наименование "Достық";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3 в селе Жамбыл начиная со стороны въезда наименование "Балбыр";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4 в селе Жамбыл начиная со стороны въезда наименование "Мектеп".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1 в селе Караой начиная со стороны въезда наименование "Күбән";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2 в селе Караой начиная со стороны въезда наименование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N 3 в селе Караой начиная со стороны въезда  наименование "Мектеп".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по истечении десяти календарных дней после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Кожамжарского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Б. 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