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1de0" w14:textId="6771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на 2009 год по Железинскому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19 февраля 2009 года N 62/1. Зарегистрировано Управлением юстиции Железинского района Павлодарской области 11 марта 2009 года за N 68. Утратило силу - постановлением акимата Железинского района Павлодарской области от 19 апреля 2010 года N 126/5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19.04.2010 N 126/5.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подпунктом 5-2)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занятости инвалидов,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3 % от общей численности рабочих мест по Железинскому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Железинского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2009 года N 62/1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  <w:r>
        <w:br/>
      </w:r>
      <w:r>
        <w:rPr>
          <w:rFonts w:ascii="Times New Roman"/>
          <w:b/>
          <w:i w:val="false"/>
          <w:color w:val="000000"/>
        </w:rPr>
        <w:t>
на 2009 год по Железинскому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632"/>
        <w:gridCol w:w="3095"/>
        <w:gridCol w:w="2500"/>
        <w:gridCol w:w="188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единицы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квоте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введения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квоты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Енбекшинскаяобщеобразовательная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