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dab08" w14:textId="17dab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очередной 11 сессии, 4 созыва N 108-4/11 от 26 декабря 2008 года "О районном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Железинского района Павлодарской области от 5 мая 2009 года N 147-4/15. Зарегистрировано Управлением юстиции Железинского района Павлодарской области 8 мая 2009 года за N 12-6-70. Утратило силу - решением маслихата Железинского района от 28 декабря 2009 года N 175-4/20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Железинского района от 28.12.2009 N 175-4/20.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пункта 1 статьи 6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21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Казахстан" от 4 декабря 2008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N 108-4/11 Железинского районного Маслихата очередной 11 сессии, 4 созыва от 26 декабря 2008 года "О районном бюджете на 2009 год", зарегистрированного в реестре государственной регистрации нормативных правовых актов за N 12-6-65, опубликованного в районной газете "Родные просторы" от 24 января 2009 года N 4,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2009 год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1652107 тыс.тенге,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260627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814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52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1390614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1664460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равно нулю,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равно нулю;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7000 тыс.тенге, в том числе: приобретение финансовых активов 7000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-19353,0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19353,0 тыс.тенге.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2, 3, 4 изложить в новой редакции согласно приложениям 1, 2, 3, 4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социально-экономического развития и бюджета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Умаров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В. Крутиков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внеочередной 15 сессии 4 созыва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Железинского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мая 2009 года N 147-4/15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507"/>
        <w:gridCol w:w="614"/>
        <w:gridCol w:w="7391"/>
        <w:gridCol w:w="2609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тыс. тенге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1 652 107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260 627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81 030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81 030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71 945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71 945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99 961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89 066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1 613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5 598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3 684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6 509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7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5 639</w:t>
            </w:r>
          </w:p>
        </w:tc>
      </w:tr>
      <w:tr>
        <w:trPr>
          <w:trHeight w:val="7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18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7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</w:tr>
      <w:tr>
        <w:trPr>
          <w:trHeight w:val="3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4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1 390 614</w:t>
            </w:r>
          </w:p>
        </w:tc>
      </w:tr>
      <w:tr>
        <w:trPr>
          <w:trHeight w:val="7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1 390 614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73043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1 317 571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577"/>
        <w:gridCol w:w="718"/>
        <w:gridCol w:w="718"/>
        <w:gridCol w:w="6358"/>
        <w:gridCol w:w="2572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1664460</w:t>
            </w:r>
          </w:p>
        </w:tc>
      </w:tr>
      <w:tr>
        <w:trPr>
          <w:trHeight w:val="7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142034</w:t>
            </w:r>
          </w:p>
        </w:tc>
      </w:tr>
      <w:tr>
        <w:trPr>
          <w:trHeight w:val="109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123202</w:t>
            </w:r>
          </w:p>
        </w:tc>
      </w:tr>
      <w:tr>
        <w:trPr>
          <w:trHeight w:val="7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9105</w:t>
            </w:r>
          </w:p>
        </w:tc>
      </w:tr>
      <w:tr>
        <w:trPr>
          <w:trHeight w:val="7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9105</w:t>
            </w:r>
          </w:p>
        </w:tc>
      </w:tr>
      <w:tr>
        <w:trPr>
          <w:trHeight w:val="7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31572</w:t>
            </w:r>
          </w:p>
        </w:tc>
      </w:tr>
      <w:tr>
        <w:trPr>
          <w:trHeight w:val="7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 города областного значения)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31572</w:t>
            </w:r>
          </w:p>
        </w:tc>
      </w:tr>
      <w:tr>
        <w:trPr>
          <w:trHeight w:val="109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82525</w:t>
            </w:r>
          </w:p>
        </w:tc>
      </w:tr>
      <w:tr>
        <w:trPr>
          <w:trHeight w:val="147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82525</w:t>
            </w:r>
          </w:p>
        </w:tc>
      </w:tr>
      <w:tr>
        <w:trPr>
          <w:trHeight w:val="3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</w:t>
            </w:r>
          </w:p>
        </w:tc>
      </w:tr>
      <w:tr>
        <w:trPr>
          <w:trHeight w:val="7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</w:t>
            </w:r>
          </w:p>
        </w:tc>
      </w:tr>
      <w:tr>
        <w:trPr>
          <w:trHeight w:val="72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</w:t>
            </w:r>
          </w:p>
        </w:tc>
      </w:tr>
      <w:tr>
        <w:trPr>
          <w:trHeight w:val="7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109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12180</w:t>
            </w:r>
          </w:p>
        </w:tc>
      </w:tr>
      <w:tr>
        <w:trPr>
          <w:trHeight w:val="109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12180</w:t>
            </w:r>
          </w:p>
        </w:tc>
      </w:tr>
      <w:tr>
        <w:trPr>
          <w:trHeight w:val="7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12180</w:t>
            </w:r>
          </w:p>
        </w:tc>
      </w:tr>
      <w:tr>
        <w:trPr>
          <w:trHeight w:val="3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6065</w:t>
            </w:r>
          </w:p>
        </w:tc>
      </w:tr>
      <w:tr>
        <w:trPr>
          <w:trHeight w:val="3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6065</w:t>
            </w:r>
          </w:p>
        </w:tc>
      </w:tr>
      <w:tr>
        <w:trPr>
          <w:trHeight w:val="7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6065</w:t>
            </w:r>
          </w:p>
        </w:tc>
      </w:tr>
      <w:tr>
        <w:trPr>
          <w:trHeight w:val="7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6065</w:t>
            </w:r>
          </w:p>
        </w:tc>
      </w:tr>
      <w:tr>
        <w:trPr>
          <w:trHeight w:val="3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880165</w:t>
            </w:r>
          </w:p>
        </w:tc>
      </w:tr>
      <w:tr>
        <w:trPr>
          <w:trHeight w:val="3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24476</w:t>
            </w:r>
          </w:p>
        </w:tc>
      </w:tr>
      <w:tr>
        <w:trPr>
          <w:trHeight w:val="109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24476</w:t>
            </w:r>
          </w:p>
        </w:tc>
      </w:tr>
      <w:tr>
        <w:trPr>
          <w:trHeight w:val="7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24476</w:t>
            </w:r>
          </w:p>
        </w:tc>
      </w:tr>
      <w:tr>
        <w:trPr>
          <w:trHeight w:val="7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809204</w:t>
            </w:r>
          </w:p>
        </w:tc>
      </w:tr>
      <w:tr>
        <w:trPr>
          <w:trHeight w:val="109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</w:t>
            </w:r>
          </w:p>
        </w:tc>
      </w:tr>
      <w:tr>
        <w:trPr>
          <w:trHeight w:val="109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</w:t>
            </w:r>
          </w:p>
        </w:tc>
      </w:tr>
      <w:tr>
        <w:trPr>
          <w:trHeight w:val="7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803708</w:t>
            </w:r>
          </w:p>
        </w:tc>
      </w:tr>
      <w:tr>
        <w:trPr>
          <w:trHeight w:val="3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792284</w:t>
            </w:r>
          </w:p>
        </w:tc>
      </w:tr>
      <w:tr>
        <w:trPr>
          <w:trHeight w:val="3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</w:t>
            </w:r>
          </w:p>
        </w:tc>
      </w:tr>
      <w:tr>
        <w:trPr>
          <w:trHeight w:val="147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010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Внедрение новых технологий обучения в государственной системе образования за счет трансфертов из республиканского бюджета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6784</w:t>
            </w:r>
          </w:p>
        </w:tc>
      </w:tr>
      <w:tr>
        <w:trPr>
          <w:trHeight w:val="3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46485</w:t>
            </w:r>
          </w:p>
        </w:tc>
      </w:tr>
      <w:tr>
        <w:trPr>
          <w:trHeight w:val="7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46485</w:t>
            </w:r>
          </w:p>
        </w:tc>
      </w:tr>
      <w:tr>
        <w:trPr>
          <w:trHeight w:val="7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11484</w:t>
            </w:r>
          </w:p>
        </w:tc>
      </w:tr>
      <w:tr>
        <w:trPr>
          <w:trHeight w:val="147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7216</w:t>
            </w:r>
          </w:p>
        </w:tc>
      </w:tr>
      <w:tr>
        <w:trPr>
          <w:trHeight w:val="109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</w:tr>
      <w:tr>
        <w:trPr>
          <w:trHeight w:val="147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26700</w:t>
            </w:r>
          </w:p>
        </w:tc>
      </w:tr>
      <w:tr>
        <w:trPr>
          <w:trHeight w:val="3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3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109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147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7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92690</w:t>
            </w:r>
          </w:p>
        </w:tc>
      </w:tr>
      <w:tr>
        <w:trPr>
          <w:trHeight w:val="3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76436</w:t>
            </w:r>
          </w:p>
        </w:tc>
      </w:tr>
      <w:tr>
        <w:trPr>
          <w:trHeight w:val="109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8457</w:t>
            </w:r>
          </w:p>
        </w:tc>
      </w:tr>
      <w:tr>
        <w:trPr>
          <w:trHeight w:val="7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8457</w:t>
            </w:r>
          </w:p>
        </w:tc>
      </w:tr>
      <w:tr>
        <w:trPr>
          <w:trHeight w:val="7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67979</w:t>
            </w:r>
          </w:p>
        </w:tc>
      </w:tr>
      <w:tr>
        <w:trPr>
          <w:trHeight w:val="3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18530</w:t>
            </w:r>
          </w:p>
        </w:tc>
      </w:tr>
      <w:tr>
        <w:trPr>
          <w:trHeight w:val="7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15234</w:t>
            </w:r>
          </w:p>
        </w:tc>
      </w:tr>
      <w:tr>
        <w:trPr>
          <w:trHeight w:val="3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09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24178</w:t>
            </w:r>
          </w:p>
        </w:tc>
      </w:tr>
      <w:tr>
        <w:trPr>
          <w:trHeight w:val="109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7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6156</w:t>
            </w:r>
          </w:p>
        </w:tc>
      </w:tr>
      <w:tr>
        <w:trPr>
          <w:trHeight w:val="256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</w:t>
            </w:r>
          </w:p>
        </w:tc>
      </w:tr>
      <w:tr>
        <w:trPr>
          <w:trHeight w:val="7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16254</w:t>
            </w:r>
          </w:p>
        </w:tc>
      </w:tr>
      <w:tr>
        <w:trPr>
          <w:trHeight w:val="7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16254</w:t>
            </w:r>
          </w:p>
        </w:tc>
      </w:tr>
      <w:tr>
        <w:trPr>
          <w:trHeight w:val="7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15704</w:t>
            </w:r>
          </w:p>
        </w:tc>
      </w:tr>
      <w:tr>
        <w:trPr>
          <w:trHeight w:val="109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147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55755</w:t>
            </w:r>
          </w:p>
        </w:tc>
      </w:tr>
      <w:tr>
        <w:trPr>
          <w:trHeight w:val="3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</w:tr>
      <w:tr>
        <w:trPr>
          <w:trHeight w:val="109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147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 (аула) села, (аульного) сельского округа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147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7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3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43908</w:t>
            </w:r>
          </w:p>
        </w:tc>
      </w:tr>
      <w:tr>
        <w:trPr>
          <w:trHeight w:val="109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</w:tr>
      <w:tr>
        <w:trPr>
          <w:trHeight w:val="7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</w:tr>
      <w:tr>
        <w:trPr>
          <w:trHeight w:val="147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7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7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42900</w:t>
            </w:r>
          </w:p>
        </w:tc>
      </w:tr>
      <w:tr>
        <w:trPr>
          <w:trHeight w:val="18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42900</w:t>
            </w:r>
          </w:p>
        </w:tc>
      </w:tr>
      <w:tr>
        <w:trPr>
          <w:trHeight w:val="3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11286</w:t>
            </w:r>
          </w:p>
        </w:tc>
      </w:tr>
      <w:tr>
        <w:trPr>
          <w:trHeight w:val="109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11286</w:t>
            </w:r>
          </w:p>
        </w:tc>
      </w:tr>
      <w:tr>
        <w:trPr>
          <w:trHeight w:val="3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</w:t>
            </w:r>
          </w:p>
        </w:tc>
      </w:tr>
      <w:tr>
        <w:trPr>
          <w:trHeight w:val="7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</w:t>
            </w:r>
          </w:p>
        </w:tc>
      </w:tr>
      <w:tr>
        <w:trPr>
          <w:trHeight w:val="7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7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</w:t>
            </w:r>
          </w:p>
        </w:tc>
      </w:tr>
      <w:tr>
        <w:trPr>
          <w:trHeight w:val="7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116178</w:t>
            </w:r>
          </w:p>
        </w:tc>
      </w:tr>
      <w:tr>
        <w:trPr>
          <w:trHeight w:val="3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56265</w:t>
            </w:r>
          </w:p>
        </w:tc>
      </w:tr>
      <w:tr>
        <w:trPr>
          <w:trHeight w:val="109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27616</w:t>
            </w:r>
          </w:p>
        </w:tc>
      </w:tr>
      <w:tr>
        <w:trPr>
          <w:trHeight w:val="7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27616</w:t>
            </w:r>
          </w:p>
        </w:tc>
      </w:tr>
      <w:tr>
        <w:trPr>
          <w:trHeight w:val="7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28649</w:t>
            </w:r>
          </w:p>
        </w:tc>
      </w:tr>
      <w:tr>
        <w:trPr>
          <w:trHeight w:val="3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28649</w:t>
            </w:r>
          </w:p>
        </w:tc>
      </w:tr>
      <w:tr>
        <w:trPr>
          <w:trHeight w:val="3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18418</w:t>
            </w:r>
          </w:p>
        </w:tc>
      </w:tr>
      <w:tr>
        <w:trPr>
          <w:trHeight w:val="7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</w:t>
            </w:r>
          </w:p>
        </w:tc>
      </w:tr>
      <w:tr>
        <w:trPr>
          <w:trHeight w:val="109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</w:t>
            </w:r>
          </w:p>
        </w:tc>
      </w:tr>
      <w:tr>
        <w:trPr>
          <w:trHeight w:val="70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27551</w:t>
            </w:r>
          </w:p>
        </w:tc>
      </w:tr>
      <w:tr>
        <w:trPr>
          <w:trHeight w:val="7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22508</w:t>
            </w:r>
          </w:p>
        </w:tc>
      </w:tr>
      <w:tr>
        <w:trPr>
          <w:trHeight w:val="7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22250</w:t>
            </w:r>
          </w:p>
        </w:tc>
      </w:tr>
      <w:tr>
        <w:trPr>
          <w:trHeight w:val="7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7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</w:t>
            </w:r>
          </w:p>
        </w:tc>
      </w:tr>
      <w:tr>
        <w:trPr>
          <w:trHeight w:val="109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</w:t>
            </w:r>
          </w:p>
        </w:tc>
      </w:tr>
      <w:tr>
        <w:trPr>
          <w:trHeight w:val="109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13944</w:t>
            </w:r>
          </w:p>
        </w:tc>
      </w:tr>
      <w:tr>
        <w:trPr>
          <w:trHeight w:val="7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</w:t>
            </w:r>
          </w:p>
        </w:tc>
      </w:tr>
      <w:tr>
        <w:trPr>
          <w:trHeight w:val="7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</w:t>
            </w:r>
          </w:p>
        </w:tc>
      </w:tr>
      <w:tr>
        <w:trPr>
          <w:trHeight w:val="7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</w:t>
            </w:r>
          </w:p>
        </w:tc>
      </w:tr>
      <w:tr>
        <w:trPr>
          <w:trHeight w:val="7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</w:t>
            </w:r>
          </w:p>
        </w:tc>
      </w:tr>
      <w:tr>
        <w:trPr>
          <w:trHeight w:val="7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7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4626</w:t>
            </w:r>
          </w:p>
        </w:tc>
      </w:tr>
      <w:tr>
        <w:trPr>
          <w:trHeight w:val="7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4626</w:t>
            </w:r>
          </w:p>
        </w:tc>
      </w:tr>
      <w:tr>
        <w:trPr>
          <w:trHeight w:val="7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109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7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18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240416</w:t>
            </w:r>
          </w:p>
        </w:tc>
      </w:tr>
      <w:tr>
        <w:trPr>
          <w:trHeight w:val="3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13255</w:t>
            </w:r>
          </w:p>
        </w:tc>
      </w:tr>
      <w:tr>
        <w:trPr>
          <w:trHeight w:val="109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4901</w:t>
            </w:r>
          </w:p>
        </w:tc>
      </w:tr>
      <w:tr>
        <w:trPr>
          <w:trHeight w:val="147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4901</w:t>
            </w:r>
          </w:p>
        </w:tc>
      </w:tr>
      <w:tr>
        <w:trPr>
          <w:trHeight w:val="7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8354</w:t>
            </w:r>
          </w:p>
        </w:tc>
      </w:tr>
      <w:tr>
        <w:trPr>
          <w:trHeight w:val="7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8154</w:t>
            </w:r>
          </w:p>
        </w:tc>
      </w:tr>
      <w:tr>
        <w:trPr>
          <w:trHeight w:val="7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(биотремических ям)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216619</w:t>
            </w:r>
          </w:p>
        </w:tc>
      </w:tr>
      <w:tr>
        <w:trPr>
          <w:trHeight w:val="7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216619</w:t>
            </w:r>
          </w:p>
        </w:tc>
      </w:tr>
      <w:tr>
        <w:trPr>
          <w:trHeight w:val="3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216619</w:t>
            </w:r>
          </w:p>
        </w:tc>
      </w:tr>
      <w:tr>
        <w:trPr>
          <w:trHeight w:val="3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</w:t>
            </w:r>
          </w:p>
        </w:tc>
      </w:tr>
      <w:tr>
        <w:trPr>
          <w:trHeight w:val="7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</w:t>
            </w:r>
          </w:p>
        </w:tc>
      </w:tr>
      <w:tr>
        <w:trPr>
          <w:trHeight w:val="88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</w:t>
            </w:r>
          </w:p>
        </w:tc>
      </w:tr>
      <w:tr>
        <w:trPr>
          <w:trHeight w:val="147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хозяйство, охрана окружающей среды и земельных отношений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109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8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18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109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</w:t>
            </w:r>
          </w:p>
        </w:tc>
      </w:tr>
      <w:tr>
        <w:trPr>
          <w:trHeight w:val="7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</w:t>
            </w:r>
          </w:p>
        </w:tc>
      </w:tr>
      <w:tr>
        <w:trPr>
          <w:trHeight w:val="7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</w:t>
            </w:r>
          </w:p>
        </w:tc>
      </w:tr>
      <w:tr>
        <w:trPr>
          <w:trHeight w:val="7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</w:t>
            </w:r>
          </w:p>
        </w:tc>
      </w:tr>
      <w:tr>
        <w:trPr>
          <w:trHeight w:val="7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</w:t>
            </w:r>
          </w:p>
        </w:tc>
      </w:tr>
      <w:tr>
        <w:trPr>
          <w:trHeight w:val="7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</w:t>
            </w:r>
          </w:p>
        </w:tc>
      </w:tr>
      <w:tr>
        <w:trPr>
          <w:trHeight w:val="3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60758</w:t>
            </w:r>
          </w:p>
        </w:tc>
      </w:tr>
      <w:tr>
        <w:trPr>
          <w:trHeight w:val="3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36297</w:t>
            </w:r>
          </w:p>
        </w:tc>
      </w:tr>
      <w:tr>
        <w:trPr>
          <w:trHeight w:val="109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</w:t>
            </w:r>
          </w:p>
        </w:tc>
      </w:tr>
      <w:tr>
        <w:trPr>
          <w:trHeight w:val="147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</w:t>
            </w:r>
          </w:p>
        </w:tc>
      </w:tr>
      <w:tr>
        <w:trPr>
          <w:trHeight w:val="147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30085</w:t>
            </w:r>
          </w:p>
        </w:tc>
      </w:tr>
      <w:tr>
        <w:trPr>
          <w:trHeight w:val="7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30085</w:t>
            </w:r>
          </w:p>
        </w:tc>
      </w:tr>
      <w:tr>
        <w:trPr>
          <w:trHeight w:val="7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24461</w:t>
            </w:r>
          </w:p>
        </w:tc>
      </w:tr>
      <w:tr>
        <w:trPr>
          <w:trHeight w:val="147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24461</w:t>
            </w:r>
          </w:p>
        </w:tc>
      </w:tr>
      <w:tr>
        <w:trPr>
          <w:trHeight w:val="18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24100</w:t>
            </w:r>
          </w:p>
        </w:tc>
      </w:tr>
      <w:tr>
        <w:trPr>
          <w:trHeight w:val="109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3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13269</w:t>
            </w:r>
          </w:p>
        </w:tc>
      </w:tr>
      <w:tr>
        <w:trPr>
          <w:trHeight w:val="7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</w:t>
            </w:r>
          </w:p>
        </w:tc>
      </w:tr>
      <w:tr>
        <w:trPr>
          <w:trHeight w:val="7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</w:t>
            </w:r>
          </w:p>
        </w:tc>
      </w:tr>
      <w:tr>
        <w:trPr>
          <w:trHeight w:val="7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</w:t>
            </w:r>
          </w:p>
        </w:tc>
      </w:tr>
      <w:tr>
        <w:trPr>
          <w:trHeight w:val="7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3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8746</w:t>
            </w:r>
          </w:p>
        </w:tc>
      </w:tr>
      <w:tr>
        <w:trPr>
          <w:trHeight w:val="7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7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147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</w:t>
            </w:r>
          </w:p>
        </w:tc>
      </w:tr>
      <w:tr>
        <w:trPr>
          <w:trHeight w:val="109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</w:t>
            </w:r>
          </w:p>
        </w:tc>
      </w:tr>
      <w:tr>
        <w:trPr>
          <w:trHeight w:val="3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3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7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109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7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9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банкам-заемщикам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7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7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ДЕФИЦИТ БЮДЖЕТА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-19353</w:t>
            </w:r>
          </w:p>
        </w:tc>
      </w:tr>
      <w:tr>
        <w:trPr>
          <w:trHeight w:val="7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VII. ФИНАНСИРОВАНИЕ ДЕФИЦИТА БЮДЖЕТА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19353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внеочередной 15 сессии 4 созыва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Железинского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мая 2009 года N 147-4/15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
в процессе исполнения районного бюджета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630"/>
        <w:gridCol w:w="778"/>
        <w:gridCol w:w="9130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75" w:hRule="atLeast"/>
        </w:trPr>
        <w:tc>
          <w:tcPr>
            <w:tcW w:w="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7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7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11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1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внеочередной 15 сессии 4 созыва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Железинского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мая 2009 года N 147-4/15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
сельских округов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"/>
        <w:gridCol w:w="460"/>
        <w:gridCol w:w="780"/>
        <w:gridCol w:w="759"/>
        <w:gridCol w:w="8978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75" w:hRule="atLeast"/>
        </w:trPr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Актауский сельский округ
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9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8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9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1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9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9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7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7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9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2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Алакольский сельский округ
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9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79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1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9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9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43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8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9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5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7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7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8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0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76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1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Башмачинский сельский округ
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8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8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1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40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79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8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2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4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8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8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7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7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7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8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8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1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Валихановский сельский округ
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8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8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1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8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1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46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9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79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9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7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7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7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8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8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1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Веселорощинский сельский округ
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9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8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1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6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8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8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1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8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8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9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6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7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7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9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0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8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1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Железинский сельский округ
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11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11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1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11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9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9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1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40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9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8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1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 (аула) села, (аульного) сельского округа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100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7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7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9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1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Енбекшинский сельский округ
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9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8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1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9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1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8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9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7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7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7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9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8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1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Казахстанский сельский округ
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9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8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1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9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2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5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9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9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8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7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7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9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1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Лесной сельский округ
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9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8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1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7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9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9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2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4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8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9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7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7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7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100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досуговой работы на местном уровне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11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1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Михайловский сельский округ
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9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9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1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7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9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100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2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5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100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9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7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7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103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1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Новомирский сельский округ
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103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9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1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9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2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9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9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7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7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9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9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11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хозяйство, охрана окружающей среды и земельных отношений</w:t>
            </w:r>
          </w:p>
        </w:tc>
      </w:tr>
      <w:tr>
        <w:trPr>
          <w:trHeight w:val="100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4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9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2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Озерновский сельский округ
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9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9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1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7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10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103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2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4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9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9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7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7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9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1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Прииртышский сельский округ
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9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9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1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7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9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9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2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5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9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100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7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7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10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1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внеочередной 15 сессии 4 созыва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Железинского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мая 2009 года N 147-4/15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</w:t>
      </w:r>
      <w:r>
        <w:br/>
      </w:r>
      <w:r>
        <w:rPr>
          <w:rFonts w:ascii="Times New Roman"/>
          <w:b/>
          <w:i w:val="false"/>
          <w:color w:val="000000"/>
        </w:rPr>
        <w:t>
на 2009 год, направленных на реализацию бюджетных</w:t>
      </w:r>
      <w:r>
        <w:br/>
      </w:r>
      <w:r>
        <w:rPr>
          <w:rFonts w:ascii="Times New Roman"/>
          <w:b/>
          <w:i w:val="false"/>
          <w:color w:val="000000"/>
        </w:rPr>
        <w:t>
инвестиционных проектов (программ) и формирование</w:t>
      </w:r>
      <w:r>
        <w:br/>
      </w:r>
      <w:r>
        <w:rPr>
          <w:rFonts w:ascii="Times New Roman"/>
          <w:b/>
          <w:i w:val="false"/>
          <w:color w:val="000000"/>
        </w:rPr>
        <w:t>
или 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483"/>
        <w:gridCol w:w="675"/>
        <w:gridCol w:w="739"/>
        <w:gridCol w:w="9122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7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14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</w:tr>
      <w:tr>
        <w:trPr>
          <w:trHeight w:val="7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7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</w:tr>
      <w:tr>
        <w:trPr>
          <w:trHeight w:val="7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7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 энергетического комплекса и недропользования</w:t>
            </w:r>
          </w:p>
        </w:tc>
      </w:tr>
      <w:tr>
        <w:trPr>
          <w:trHeight w:val="7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13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</w:tr>
      <w:tr>
        <w:trPr>
          <w:trHeight w:val="7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7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7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