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3333" w14:textId="7cd3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апреля 2009 года N 137-4/14. Зарегистрировано Управлением юстиции Железинского района Павлодарской области 18 мая 2009 года за N 12-6-71. Утратило силу решением маслихата Железинского района Павлодарской области от 20 декабря 2012 года N 79-5/9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Железинского района Павлодарской области от 20.12.2012 N 79-5/9.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действии Кодекса Республики Казахстан "О налогах и других обязательных платежах в бюджет" (Налоговый кодекс) от 10 декабря 2008 года,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на основе среднедневных данных хронометражных наблюдений и обследований проведенных Налоговых управлением Железинского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для физических лиц, деятельность которых носит эпизодический характер, а также реализующих товары на рынках района, согласно приложениям N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2/1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утратившими силу следующие решения маслихата Железинского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112/15 от 13 февраля 2002 года "Об утверждении стоимости разовых талонов" (зарегистрировано в Реестре государственной регистрации нормативных правовых актов за N 1340, опубликовано в газете "Родные просторы" N 10 от 26 февраля 2002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149-3/21 от 15 декабря 2005 года "Об установлении категории рынка в с. Железинка и утверждении стоимости разовых талонов" (зарегистрировано в Реестре государственной регистрации нормативных правовых актов N 12-6-15, опубликовано в газете "Родные просторы" N 1 от 7 января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Крутиков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очередная 14-сессия,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2009 года N 137-4/14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8427"/>
        <w:gridCol w:w="2362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/за исключением деятельности, осуществляемой в стационарных помещениях/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 и метел, грибов (свежих)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рыбы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 переработанных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очередная 14-сессия,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2009 года N 137-4/14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по выпасу домашних животных и птиц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173"/>
        <w:gridCol w:w="2653"/>
        <w:gridCol w:w="275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расчете 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 КРС,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Железинка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округам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физического лица в месяц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получением дохода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Налогооблагаемый доход за месяц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стоимости разового талона в месяц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2/1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очередная 14-сессия, 4-созыва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2009 года N 137-4/14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по выпасу домашних животных и птиц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93"/>
        <w:gridCol w:w="2633"/>
        <w:gridCol w:w="27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расчете 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голову МРС и птицу,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с. Железинка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сельским округам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физического лица в месяц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получением дохода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Налогооблагаемый доход за месяц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%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стоимости разового талона в месяц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