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77a0d" w14:textId="ff77a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очередной 11- сессии, 4- созыва N 108-4/11 от 26 декабря 2008 года "О районном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29 июля 2009 года N 162-4/17. Зарегистрировано Управлением юстиции Железинского района Павлодарской области 5 августа 2009 года N 12-6-76. Утратило силу - решением маслихата Железинского района от 28 декабря 2009 года N 175-4/20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Железинского района от 28.12.2009 N 175-4/20.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21 января 2001 года, пунктами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от 26 декабря 2008 года N 108-4/11 "О районном бюджете на 2009 год", (зарегистрировано в Реестре государственной регистрации нормативных правовых актов за N 12-6-65, опубликованного в районной газете "Родные просторы" от 24 января 2009 года N 4), с внесенными изменениями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мая 2009 года N 147-4/15 "О внесении изменении в решение районного маслихата от 26 декабря 2008 года N 108-4/11 "О районном бюджете на 2009 год" (зарегистрировано в Реестре государственной регистрации нормативных правовых актов за N 12-6-70, опубликованного в газете "Родные просторы" от 23 мая 2009 года N 21)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1653793 тыс.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260627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814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52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1392300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1666146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равно нулю,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7000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7000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-19353,0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19353,0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в сумме 2400,0 тыс. тенге, в том числе для ликвидации чрезвычайных ситуаций природного и техногенного характера на территории района в сумме 1400 тыс. тенге, на неотложные затраты в сумме 1000 тыс.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4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  социально-экономического развития и бюджета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Д. Бакауов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И. 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Умаров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17 сессии 4 созыва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N 162-4/17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573"/>
        <w:gridCol w:w="553"/>
        <w:gridCol w:w="8133"/>
        <w:gridCol w:w="27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1 653 793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260 627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81 030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99 961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89 066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5 639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14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4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1 392 300</w:t>
            </w:r>
          </w:p>
        </w:tc>
      </w:tr>
      <w:tr>
        <w:trPr>
          <w:trHeight w:val="7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1 392 300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1 392 300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13"/>
        <w:gridCol w:w="813"/>
        <w:gridCol w:w="813"/>
        <w:gridCol w:w="7093"/>
        <w:gridCol w:w="269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тыс. тенге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1666146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140817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121999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30781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8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885311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814195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804713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793289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4640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Внедрение новых технологий обучения в государственной системе образования за счет трансфертов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7216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89491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64059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10234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</w:t>
            </w:r>
          </w:p>
        </w:tc>
      </w:tr>
      <w:tr>
        <w:trPr>
          <w:trHeight w:val="20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16721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58660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11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43902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</w:t>
            </w:r>
          </w:p>
        </w:tc>
      </w:tr>
      <w:tr>
        <w:trPr>
          <w:trHeight w:val="11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14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115001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56041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29977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239928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14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(биотеремических ям)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216275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6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хозяйство, охрана окружающей среды и земельных отношений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4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5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9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61745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37426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</w:t>
            </w:r>
          </w:p>
        </w:tc>
      </w:tr>
      <w:tr>
        <w:trPr>
          <w:trHeight w:val="12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31135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12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24319</w:t>
            </w:r>
          </w:p>
        </w:tc>
      </w:tr>
      <w:tr>
        <w:trPr>
          <w:trHeight w:val="18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12339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9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банкам-заемщикам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IУ. САЛЬДО ПО ОПЕРАЦИЯМ С ФИНАНСОВЫМИ АКТИВАМИ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ДЕФИЦИТ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-19353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УI. ФИНАНСИРОВАНИЕ ДЕФИЦИТА БЮДЖЕТА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17 сессии 4 созыва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N 162-4/17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33"/>
        <w:gridCol w:w="833"/>
        <w:gridCol w:w="753"/>
        <w:gridCol w:w="96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100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17 сессии 4 созыва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июля 2009 года N 162-4/17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393"/>
        <w:gridCol w:w="793"/>
        <w:gridCol w:w="773"/>
        <w:gridCol w:w="967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Валихановский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 (аула) села, (аульного) сельского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9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хозяйство, охрана окружающей среды и земельных отношений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9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 сельский округ
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Железинского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очередной 17 сессии 4 созыва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июля 2009 года N 162-4/17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 год, направленных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773"/>
        <w:gridCol w:w="773"/>
        <w:gridCol w:w="943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12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</w:tr>
      <w:tr>
        <w:trPr>
          <w:trHeight w:val="70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12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