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91b0" w14:textId="9d39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1993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Иртышского района Павлодарской области от 22 декабря 2009 года N 17. Зарегистрировано Управлением юстиции Иртышского района Павлодарской области 13 января 2010 года N 12-7-93. Утратило силу в связи с истечением срока действия (письмо руководителя аппарата акима Иртышского района Павлодарской области от 13 апреля 2010 года N 2-24-427)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Утратило силу в связи с истечением срока действия (письмо руководителя аппарата акима Иртышского района Павлодарской области от 13 апреля 2010 года N 2-24-427).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ведения воинского учета военнообязанных и призывников в Республике Казахстан", Постановления Правительства Республики Казахстан N 1232 ДСП от 12 декабря 2005 года "Об утверждении Положения о местных органах военного управления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Обеспечить организацию мероприятий по приписке граждан 1993 года рождения к призывному участку государственного учреждения "Отдел по делам обороны Иртышского района Павлодарской области" (далее - ОДО) в январе - марте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Ранее принятое решение от 17 ноября 2008 года N 16 "О проведении приписки граждан, 1992 года рождения (зарегистрировано в реестре государственной регистрации нормативных правовых актов 3 декабря 2008 года НГР 12-7-79)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района Тлеуову А.Т. и начальника ОДО Сарина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ОДО</w:t>
      </w:r>
      <w:r>
        <w:rPr>
          <w:rFonts w:ascii="Times New Roman"/>
          <w:b w:val="false"/>
          <w:i/>
          <w:color w:val="000000"/>
          <w:sz w:val="28"/>
        </w:rPr>
        <w:t xml:space="preserve"> Иртышского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декабря 2009                            А. Сарин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