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68b6" w14:textId="04a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района Павлодарской области от 23 июля 2009 года N 54. Зарегистрировано Управлением юстиции Лебяжинского района Павлодарской области 12 августа 2009 года N 12-9-94. Утратило силу решением акима Лебяжинского района Павлодарской области от 26 марта 2014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Лебяжинского района Павлодарской области от 26.03.2014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1, 2 статьи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выборах в Республике Казахстан" от 28 сентября 1995 года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Лебяжинского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  аппарата акима района Касымову А.Ж.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Лебяжинской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А. Смакотин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 июля 2009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 N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2009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N 314 избирательный участок, на границе села Ямышево, в здании Ямышевской средней школы, тел.20-2-30: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N 315 избирательный участок, на границе села Тлектес, в здании Тлектесской средней школы, тел.20-3-46: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N 316 избирательный участок, на границе села Кызылкогам, в здании Кызылкогамской общеобразовательной школы, тел.20-2-11: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N 317 избирательный участок, на границе села Черное, в здании Потанинской средней школы, тел.25-3-72: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N 318 избирательный участок, на границе села Шамши, в здании Шамшинской начальной школы, тел.25-2-52: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N 319 избирательный участок, на границе села Шабар, в здании Абайской средней школы, тел.21-7-04: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N 320 избирательный участок, на границе села Айтей, в здании Ленинской общеобразовательной школы, тел.21-5-99: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N 321 избирательный участок, на границе села Жанатан, в здании Жанатанской общеобразовательной школы, тел.21-5-16: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N 322 избирательный участок, на границе села Жамбыл, в здании Жамбылской средней школы, тел.29-5-10: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N 323 избирательный участок, на границе улиц Вс.Иванова, Ленина, Абая, Пушкина, Иса Байзакова, Кирова, Жамбыла, Новая, Южная, Гагарина, Амангельды 3-71, Ташимова 3-109 села Акку, в здании Лебяжинской казахской средней школы, тел.21-0-47: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N 324 избирательный участок, на границе села Бескарагай, в здании Бескарагайской средней школы, тел.30-3-45: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N 325 избирательный участок, на границе села Шарбакты, в здании Шарбактинской средней школы, тел.24-4-96: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N 326 избирательный участок, на границе села Тосагаш, в здании Зор-Октябрьской средней школы, тел.24-3-16;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N 327 избирательный участок, на границе улиц Степная 1, 3, Иса Байзакова 2-4, Ленина 1-31, Механизаторская 1-2, Хамзина 5, 6, 12, Первомайская 1-10, Мира 1-5, 70 лет Казахстана 1-13, Жамбыла 1, 2 села Казы, в здании Казынской средней школы, тел.26-3-31;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N 328 избирательный участок, на границе села Малыбай, в здании Малыбайской средней школы, тел.27-2-70;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N 329 избирательный участок, на границе села Казантай, в здании основной общеобразовательной школы, тел.27-2-61;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N 330 избирательный участок, на границе села Майкарагай, в здании Майкарагайской средней школы, тел.28-3-46;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N 331 избирательный участок, на границе села Шоктал, в здании Амангельдинской основной общеобразовательной школы, тел.23-2-75;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N 332 избирательный участок, на границе села Корт, в здании   средней школы имени Уахатова, тел.28-3-98;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N 333 избирательный участок, на границе села Жабаглы, в здании Жабаглинской основной общеобразовательной школы, тел.28-4-44;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N 334 избирательный участок, на границе села Шака, в здании   Шакинской средней школы, тел. 23-2-30;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N 335 избирательный участок, на границе села Баймульдина, в здании средней школы имени Баймульдина, тел.87184222337;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N 336 избирательный участок, на границе села Такир, в здании Такирской средней общеобразовательной школы, тел.87184222367;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N 337 избирательный участок, на границе села Теренколь, в здании Теренкольской начальной школы, тел.87184222381;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N 338 избирательный участок, на границе улиц Степная, 30 лет Целины, Мелиоратора, Баймагамбетова, Космонавта, Энтузиаста, Хамзина, Шарапиденова, Уалиханова, Мира, Амангельды 72-107, Ташимова 110-112 села Акку, в здании районного Дома культуры, тел.21-1-60;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N 568 избирательный участок, на границе улиц Советская 1-3, 5-20, Идрисханова 1-3, 5-8, 10, 16-23, 25-26, 28-31, 35-37, 40, 46, 48 села Акку, в здании профессионального лицея N 28, тел.21-2-74;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N 569 избирательный участок, на границе улиц Целинная 1, 2, Школьная 1-6, 12, Сатпаева 1-9, Вс.Иванова 1, 2, 7, 10, 11, Маметова 1-10 села Казы, в здании сельского дома культуры, тел.26-3-15.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