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8fb01" w14:textId="d28fb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(10 сессия, 4 созыв) от 22 декабря 2008 года  N 10/74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24 ноября 2009 года N 14/125. Зарегистрировано Управлением юстиции Павлодарского района Павлодарской области 25 ноября 2009 года N 12-11-116. Утратило силу в связи с истечением срока действия (письмо маслихата Павлодарского района  Павлодарской области от 14 февраля 2011 года N 27)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действия (письмо маслихата Павлодарского района Павлодарской области от 14.02.2011 N 27).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пункта 1 статьи 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(10 сессия, 4 созыв) от 22 декабря 2008 года N 10/74 "О районном бюджете на 2009 год" (зарегистрированное в Реестре государственной регистрации нормативных правовых актов N 12-11-102, опубликовано в газете "Нива" от 3 января 2009 года N 1),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1 635 333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288 000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372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1 340 795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1 660 205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-24 872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24 872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2, 4 к указанному решению изложить в новой редакции согласно приложениям 1, 2, 3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Нургалиев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Т. Кожахметов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(14 сессия, 4 созыв) от 24 ноября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года N 14/125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608"/>
        <w:gridCol w:w="778"/>
        <w:gridCol w:w="7253"/>
        <w:gridCol w:w="290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1 635 333</w:t>
            </w:r>
          </w:p>
        </w:tc>
      </w:tr>
      <w:tr>
        <w:trPr>
          <w:trHeight w:val="4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288 000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96 043</w:t>
            </w:r>
          </w:p>
        </w:tc>
      </w:tr>
      <w:tr>
        <w:trPr>
          <w:trHeight w:val="4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96 043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89 474</w:t>
            </w:r>
          </w:p>
        </w:tc>
      </w:tr>
      <w:tr>
        <w:trPr>
          <w:trHeight w:val="4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89 474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78 912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56 095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15 967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4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3 966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4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1 518</w:t>
            </w:r>
          </w:p>
        </w:tc>
      </w:tr>
      <w:tr>
        <w:trPr>
          <w:trHeight w:val="6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2 278</w:t>
            </w:r>
          </w:p>
        </w:tc>
      </w:tr>
      <w:tr>
        <w:trPr>
          <w:trHeight w:val="13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19 605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19 605</w:t>
            </w:r>
          </w:p>
        </w:tc>
      </w:tr>
      <w:tr>
        <w:trPr>
          <w:trHeight w:val="5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6 166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4 865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4 865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6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1 340 795</w:t>
            </w:r>
          </w:p>
        </w:tc>
      </w:tr>
      <w:tr>
        <w:trPr>
          <w:trHeight w:val="7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1 340 795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1 340 795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573"/>
        <w:gridCol w:w="702"/>
        <w:gridCol w:w="809"/>
        <w:gridCol w:w="6746"/>
        <w:gridCol w:w="274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1 660 205</w:t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207 545</w:t>
            </w:r>
          </w:p>
        </w:tc>
      </w:tr>
      <w:tr>
        <w:trPr>
          <w:trHeight w:val="9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189 804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8 969</w:t>
            </w:r>
          </w:p>
        </w:tc>
      </w:tr>
      <w:tr>
        <w:trPr>
          <w:trHeight w:val="6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8 969</w:t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68 570</w:t>
            </w:r>
          </w:p>
        </w:tc>
      </w:tr>
      <w:tr>
        <w:trPr>
          <w:trHeight w:val="6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68 570</w:t>
            </w:r>
          </w:p>
        </w:tc>
      </w:tr>
      <w:tr>
        <w:trPr>
          <w:trHeight w:val="9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112 265</w:t>
            </w:r>
          </w:p>
        </w:tc>
      </w:tr>
      <w:tr>
        <w:trPr>
          <w:trHeight w:val="9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112 265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6 081</w:t>
            </w:r>
          </w:p>
        </w:tc>
      </w:tr>
      <w:tr>
        <w:trPr>
          <w:trHeight w:val="5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6 081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5 938</w:t>
            </w:r>
          </w:p>
        </w:tc>
      </w:tr>
      <w:tr>
        <w:trPr>
          <w:trHeight w:val="6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11 660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11 660</w:t>
            </w:r>
          </w:p>
        </w:tc>
      </w:tr>
      <w:tr>
        <w:trPr>
          <w:trHeight w:val="6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11 660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5 831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5 831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5 831</w:t>
            </w:r>
          </w:p>
        </w:tc>
      </w:tr>
      <w:tr>
        <w:trPr>
          <w:trHeight w:val="6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5 831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1 015 401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29 186</w:t>
            </w:r>
          </w:p>
        </w:tc>
      </w:tr>
      <w:tr>
        <w:trPr>
          <w:trHeight w:val="9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29 186</w:t>
            </w:r>
          </w:p>
        </w:tc>
      </w:tr>
      <w:tr>
        <w:trPr>
          <w:trHeight w:val="6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29 186</w:t>
            </w:r>
          </w:p>
        </w:tc>
      </w:tr>
      <w:tr>
        <w:trPr>
          <w:trHeight w:val="7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905 853</w:t>
            </w:r>
          </w:p>
        </w:tc>
      </w:tr>
      <w:tr>
        <w:trPr>
          <w:trHeight w:val="9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14 388</w:t>
            </w:r>
          </w:p>
        </w:tc>
      </w:tr>
      <w:tr>
        <w:trPr>
          <w:trHeight w:val="6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14 388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891 465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878 812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6 696</w:t>
            </w:r>
          </w:p>
        </w:tc>
      </w:tr>
      <w:tr>
        <w:trPr>
          <w:trHeight w:val="108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5 957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80 362</w:t>
            </w:r>
          </w:p>
        </w:tc>
      </w:tr>
      <w:tr>
        <w:trPr>
          <w:trHeight w:val="7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45 222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8 873</w:t>
            </w:r>
          </w:p>
        </w:tc>
      </w:tr>
      <w:tr>
        <w:trPr>
          <w:trHeight w:val="12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комплектов для государственных учреждений образования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10 682</w:t>
            </w:r>
          </w:p>
        </w:tc>
      </w:tr>
      <w:tr>
        <w:trPr>
          <w:trHeight w:val="9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1 823</w:t>
            </w:r>
          </w:p>
        </w:tc>
      </w:tr>
      <w:tr>
        <w:trPr>
          <w:trHeight w:val="9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23 844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35 140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35 140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4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9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9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95 082</w:t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84 596</w:t>
            </w:r>
          </w:p>
        </w:tc>
      </w:tr>
      <w:tr>
        <w:trPr>
          <w:trHeight w:val="9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6 937</w:t>
            </w:r>
          </w:p>
        </w:tc>
      </w:tr>
      <w:tr>
        <w:trPr>
          <w:trHeight w:val="6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6 937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77 659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28 234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</w:t>
            </w:r>
          </w:p>
        </w:tc>
      </w:tr>
      <w:tr>
        <w:trPr>
          <w:trHeight w:val="9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39 086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4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5 674</w:t>
            </w:r>
          </w:p>
        </w:tc>
      </w:tr>
      <w:tr>
        <w:trPr>
          <w:trHeight w:val="166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2 093</w:t>
            </w:r>
          </w:p>
        </w:tc>
      </w:tr>
      <w:tr>
        <w:trPr>
          <w:trHeight w:val="6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10 486</w:t>
            </w:r>
          </w:p>
        </w:tc>
      </w:tr>
      <w:tr>
        <w:trPr>
          <w:trHeight w:val="6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10 486</w:t>
            </w:r>
          </w:p>
        </w:tc>
      </w:tr>
      <w:tr>
        <w:trPr>
          <w:trHeight w:val="6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9 936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78 976</w:t>
            </w:r>
          </w:p>
        </w:tc>
      </w:tr>
      <w:tr>
        <w:trPr>
          <w:trHeight w:val="4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58 743</w:t>
            </w:r>
          </w:p>
        </w:tc>
      </w:tr>
      <w:tr>
        <w:trPr>
          <w:trHeight w:val="9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9 069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9 069</w:t>
            </w:r>
          </w:p>
        </w:tc>
      </w:tr>
      <w:tr>
        <w:trPr>
          <w:trHeight w:val="7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49 674</w:t>
            </w:r>
          </w:p>
        </w:tc>
      </w:tr>
      <w:tr>
        <w:trPr>
          <w:trHeight w:val="46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12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48 800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19 733</w:t>
            </w:r>
          </w:p>
        </w:tc>
      </w:tr>
      <w:tr>
        <w:trPr>
          <w:trHeight w:val="9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19 733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4 599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9 188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2 072</w:t>
            </w:r>
          </w:p>
        </w:tc>
      </w:tr>
      <w:tr>
        <w:trPr>
          <w:trHeight w:val="6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122 579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86 982</w:t>
            </w:r>
          </w:p>
        </w:tc>
      </w:tr>
      <w:tr>
        <w:trPr>
          <w:trHeight w:val="10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14 925</w:t>
            </w:r>
          </w:p>
        </w:tc>
      </w:tr>
      <w:tr>
        <w:trPr>
          <w:trHeight w:val="6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14 925</w:t>
            </w:r>
          </w:p>
        </w:tc>
      </w:tr>
      <w:tr>
        <w:trPr>
          <w:trHeight w:val="6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72 057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72 057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2 733</w:t>
            </w:r>
          </w:p>
        </w:tc>
      </w:tr>
      <w:tr>
        <w:trPr>
          <w:trHeight w:val="6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2 733</w:t>
            </w:r>
          </w:p>
        </w:tc>
      </w:tr>
      <w:tr>
        <w:trPr>
          <w:trHeight w:val="6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2 733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20 946</w:t>
            </w:r>
          </w:p>
        </w:tc>
      </w:tr>
      <w:tr>
        <w:trPr>
          <w:trHeight w:val="6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16 132</w:t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14 722</w:t>
            </w:r>
          </w:p>
        </w:tc>
      </w:tr>
      <w:tr>
        <w:trPr>
          <w:trHeight w:val="6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4 814</w:t>
            </w:r>
          </w:p>
        </w:tc>
      </w:tr>
      <w:tr>
        <w:trPr>
          <w:trHeight w:val="6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4 814</w:t>
            </w:r>
          </w:p>
        </w:tc>
      </w:tr>
      <w:tr>
        <w:trPr>
          <w:trHeight w:val="79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11 918</w:t>
            </w:r>
          </w:p>
        </w:tc>
      </w:tr>
      <w:tr>
        <w:trPr>
          <w:trHeight w:val="6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развитие языков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4 674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4 674</w:t>
            </w:r>
          </w:p>
        </w:tc>
      </w:tr>
      <w:tr>
        <w:trPr>
          <w:trHeight w:val="6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3 603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</w:t>
            </w:r>
          </w:p>
        </w:tc>
      </w:tr>
      <w:tr>
        <w:trPr>
          <w:trHeight w:val="6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6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3 641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3 641</w:t>
            </w:r>
          </w:p>
        </w:tc>
      </w:tr>
      <w:tr>
        <w:trPr>
          <w:trHeight w:val="12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43 630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12 631</w:t>
            </w:r>
          </w:p>
        </w:tc>
      </w:tr>
      <w:tr>
        <w:trPr>
          <w:trHeight w:val="79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5 338</w:t>
            </w:r>
          </w:p>
        </w:tc>
      </w:tr>
      <w:tr>
        <w:trPr>
          <w:trHeight w:val="106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5 338</w:t>
            </w:r>
          </w:p>
        </w:tc>
      </w:tr>
      <w:tr>
        <w:trPr>
          <w:trHeight w:val="78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7 293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7 293</w:t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4 972</w:t>
            </w:r>
          </w:p>
        </w:tc>
      </w:tr>
      <w:tr>
        <w:trPr>
          <w:trHeight w:val="8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4 972</w:t>
            </w:r>
          </w:p>
        </w:tc>
      </w:tr>
      <w:tr>
        <w:trPr>
          <w:trHeight w:val="4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4 972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</w:t>
            </w:r>
          </w:p>
        </w:tc>
      </w:tr>
      <w:tr>
        <w:trPr>
          <w:trHeight w:val="6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</w:t>
            </w:r>
          </w:p>
        </w:tc>
      </w:tr>
      <w:tr>
        <w:trPr>
          <w:trHeight w:val="6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9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1 636</w:t>
            </w:r>
          </w:p>
        </w:tc>
      </w:tr>
      <w:tr>
        <w:trPr>
          <w:trHeight w:val="10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9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6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6 981</w:t>
            </w:r>
          </w:p>
        </w:tc>
      </w:tr>
      <w:tr>
        <w:trPr>
          <w:trHeight w:val="6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6 981</w:t>
            </w:r>
          </w:p>
        </w:tc>
      </w:tr>
      <w:tr>
        <w:trPr>
          <w:trHeight w:val="6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3 466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3 466</w:t>
            </w:r>
          </w:p>
        </w:tc>
      </w:tr>
      <w:tr>
        <w:trPr>
          <w:trHeight w:val="6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3 515</w:t>
            </w:r>
          </w:p>
        </w:tc>
      </w:tr>
      <w:tr>
        <w:trPr>
          <w:trHeight w:val="6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3 515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74 462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30 693</w:t>
            </w:r>
          </w:p>
        </w:tc>
      </w:tr>
      <w:tr>
        <w:trPr>
          <w:trHeight w:val="9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27 093</w:t>
            </w:r>
          </w:p>
        </w:tc>
      </w:tr>
      <w:tr>
        <w:trPr>
          <w:trHeight w:val="9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27 093</w:t>
            </w:r>
          </w:p>
        </w:tc>
      </w:tr>
      <w:tr>
        <w:trPr>
          <w:trHeight w:val="10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4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4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43 769</w:t>
            </w:r>
          </w:p>
        </w:tc>
      </w:tr>
      <w:tr>
        <w:trPr>
          <w:trHeight w:val="10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43 769</w:t>
            </w:r>
          </w:p>
        </w:tc>
      </w:tr>
      <w:tr>
        <w:trPr>
          <w:trHeight w:val="13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43 008</w:t>
            </w:r>
          </w:p>
        </w:tc>
      </w:tr>
      <w:tr>
        <w:trPr>
          <w:trHeight w:val="7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9 426</w:t>
            </w:r>
          </w:p>
        </w:tc>
      </w:tr>
      <w:tr>
        <w:trPr>
          <w:trHeight w:val="6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3 455</w:t>
            </w:r>
          </w:p>
        </w:tc>
      </w:tr>
      <w:tr>
        <w:trPr>
          <w:trHeight w:val="6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3 455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3 195</w:t>
            </w:r>
          </w:p>
        </w:tc>
      </w:tr>
      <w:tr>
        <w:trPr>
          <w:trHeight w:val="4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5 971</w:t>
            </w:r>
          </w:p>
        </w:tc>
      </w:tr>
      <w:tr>
        <w:trPr>
          <w:trHeight w:val="6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2 055</w:t>
            </w:r>
          </w:p>
        </w:tc>
      </w:tr>
      <w:tr>
        <w:trPr>
          <w:trHeight w:val="6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2 055</w:t>
            </w:r>
          </w:p>
        </w:tc>
      </w:tr>
      <w:tr>
        <w:trPr>
          <w:trHeight w:val="9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3 916</w:t>
            </w:r>
          </w:p>
        </w:tc>
      </w:tr>
      <w:tr>
        <w:trPr>
          <w:trHeight w:val="10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3 916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4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7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-24 872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24 872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(14 сессия, 4 созыв) от 24 ноября 2009 года N 14/125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района на 2009 год, направленные на реализацию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564"/>
        <w:gridCol w:w="776"/>
        <w:gridCol w:w="713"/>
        <w:gridCol w:w="9425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9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   Наименование</w:t>
            </w:r>
          </w:p>
        </w:tc>
      </w:tr>
      <w:tr>
        <w:trPr>
          <w:trHeight w:val="39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42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48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40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9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9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9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</w:tr>
      <w:tr>
        <w:trPr>
          <w:trHeight w:val="9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9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39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(14 сессия, 34 созыв) от 24 ноября 2009 года N 14/125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770"/>
        <w:gridCol w:w="748"/>
        <w:gridCol w:w="9588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                   Наименование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с. Пресное
</w:t>
            </w:r>
          </w:p>
        </w:tc>
      </w:tr>
      <w:tr>
        <w:trPr>
          <w:trHeight w:val="46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9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3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5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46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2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6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5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42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8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42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Григорьевского сельского округа
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7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6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72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3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Ефремовского сельского округа
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4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5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45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45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села Жетекши
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6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3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3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Зангарского сельского округа
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73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Заринского сельского округа
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2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9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3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9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3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Кенесского  сельского округа
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2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Красноармейского сельского округа
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5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Луганского сельского округа
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4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42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Мичуринского сельского округа
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2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2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Маралдинского сельского округа
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2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села Ольгинка
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Рождественского сельского округа
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Чернорецкого сельского округа
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6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6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42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Черноярского сельского округа
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Шакатского сельского округа
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2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43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3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