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c06e" w14:textId="141c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Успенского районного маслихата  (XII сессия IV созыв) от 26 декабря 2008 года N 58/12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28 апреля 2009 года N 80/15. Зарегистрировано Управлением юстиции Успенского района Павлодарской области 8 мая 2009 года за N 69. Утратило силу в связи с истечением срока действия (письмо маслихата Успенского района Павлодарской области от 15 апреля 2010 года N 1-04-31)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15.04.2010 N 1-04-31).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109 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(XV сессия, IV созыв) от 22 апреля 2009 года N 191/15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IV созыв) от 18 декабря 2008 года N 146/11 "Об областном бюджете на 2009 год"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1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  (XII сессия IV созыв) от 26 декабря 2008 года N 58/12 "О бюджете района на 2009 год" (зарегистрированный в Реестре государственной регистрации нормативных правовых актов за N 12-12-62, опубликованный в газете "Сельские будни" от 17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1 210 824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125 655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1 083 721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- 1 213 082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4 решения Успенского районного маслихата (XII сессия IV созыв) от 26 декабря 2008 года N 58/12 "О бюджете района на 2009 год" изложить в новой редакции с дополнениями согласно приложению 2 к данному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Смагулова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N 80/15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509"/>
        <w:gridCol w:w="352"/>
        <w:gridCol w:w="284"/>
        <w:gridCol w:w="7213"/>
        <w:gridCol w:w="28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1 210 824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125 655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46 353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16 071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76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 финансируемыми из государственного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  <w:tr>
        <w:trPr>
          <w:trHeight w:val="25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90"/>
        <w:gridCol w:w="549"/>
        <w:gridCol w:w="549"/>
        <w:gridCol w:w="468"/>
        <w:gridCol w:w="6251"/>
        <w:gridCol w:w="276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II.РАСХОДЫ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1213082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62509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670750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592890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589869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565941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26445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68371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43293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35893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35733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-2 258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2009 года N 80/15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7"/>
        <w:gridCol w:w="401"/>
        <w:gridCol w:w="529"/>
        <w:gridCol w:w="546"/>
        <w:gridCol w:w="546"/>
        <w:gridCol w:w="546"/>
        <w:gridCol w:w="7325"/>
      </w:tblGrid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Тимирязево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Ольгинского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  Лозовского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Конырозекский аульного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1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 Успенского района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