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b8c7" w14:textId="c88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(XII сессия IV созыв) от 26 декабря 2008 года N 58/12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 июля 2009 года N 87/16. Зарегистрировано Управлением юстиции Успенского района Павлодарской области 14 июля 2009 года N 12-12-73.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109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 сессия, IV созыв) от 22 апреля 2009 года N 191/15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12-12-62, опубликованный в газете "Сельские будни" от 17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1 210 824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1 083 721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- 1 234 625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Успенского районного маслихата (XII сессия IV созыв) от 26 декабря 2008 года N 58/12 "О бюджете района на 2009 год"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2009 года N 87/16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573"/>
        <w:gridCol w:w="653"/>
        <w:gridCol w:w="733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1 210 824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73"/>
        <w:gridCol w:w="773"/>
        <w:gridCol w:w="493"/>
        <w:gridCol w:w="6893"/>
        <w:gridCol w:w="19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(тыс. тенге)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1234625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603633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внутри-поселковых (внутри-городских) внутри-районных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