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8e60" w14:textId="020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(XII сессия IV созыв) от 26 декабря 2008 года N 58/12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июля 2009 года N 97/17. Зарегистрировано Управлением юстиции Успенского района Павлодарской области N 12-12-75. Утратило силу в связи с истечением срока действия (письмо маслихата Успенского района Павлодарской области от 15 апреля 2010 года N 1-04-31)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Успенского района Павлодарской области от 15.04.2010 N 1-04-31).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109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 сессия, IV созыв) от 22 апреля 2009 года N 191/15 "О внесении изменений и дополнений в решение областного маслихата (XI сессия, IV созыв) от 18 декабря 2008 года N 146/11 "Об областном бюджете на 2009 год",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(XVI сессия IV созыв) от 24 июля 2009 года N 214/16 "О внесении изменений и дополнений в решение областного маслихата (XI сессия IV созыв) от 18 декабря 2008 года N 146/11 "Об областном бюджете на 2009 год"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(зарегистрированный в Реестре государственной регистрации нормативных правовых актов за N 12-12-62, опубликованный в газете "Сельские будни" от 17 января 2009 года N 2),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(XV сессия IV созыв) от 28 апреля 2009 года N 80/15 "О внесении изменений и дополнений в решение Успенского районного маслихата (XII сессия IV созыв) от 26 декабря 2008 года N 58/12 "О бюджете района на 2009 год" (зарегистрированный в Реестре государственной регистрации нормативных правовых актов за N 12-12-69, опубликованный в газете "Сельские будни" от 23 мая 2009 года N 20),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(XVI сессия IV созыв) от 3 июля 2009 года N 87/16 "О внесении изменений и дополнений в решение Успенского районного маслихата (XII сессия IV созыв) от 26 декабря 2008 года N 58/12 "О бюджете района на 2009 год" (зарегистрированный в Реестре государственной регистрации нормативных правовых актов за N 12-12-73, опубликованный в газете "Сельские будни" от 25 июля 2009 года N 29)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1 212 054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125 512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1 084 951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- 1 235 855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2009 года N 97/17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73"/>
        <w:gridCol w:w="593"/>
        <w:gridCol w:w="673"/>
        <w:gridCol w:w="7633"/>
        <w:gridCol w:w="23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1 212 054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1084951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1084951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733"/>
        <w:gridCol w:w="673"/>
        <w:gridCol w:w="533"/>
        <w:gridCol w:w="6993"/>
        <w:gridCol w:w="231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(тыс. тенге)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1235855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603633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600612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