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8f45" w14:textId="3b18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(XII сессия IV созыв) от 26 декабря 2008 года N 58/12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25 декабря 2009 года N 107/19. Зарегистрировано Управлением юстиции Успенского района Павлодарской области 30 декабря 2009 года N 12-12-80. Утратило силу в связи с истечением срока действия (письмо маслихата Успенского района Павлодарской области от 15 апреля 2010 года N 1-04-31)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маслихата Успенского района Павлодарской области от 15.04.2010 N 1-04-31).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 постановление акимата области N 228/17 от 14 декабря 2009 года "О внесении изменений в постановление акимата Павлодарской области от 30 декабря 2008 года N 294/13 "О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(XI сессия IV созыв) от 18 декабря 2008 года N 146/11 "Об областном бюджете на 2009 год"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(XII сессия IV созыв) от 26 декабря 2008 года N 58/12 "О бюджете района на 2009 год" (зарегистрированный в Реестре государственной регистрации нормативных правовых актов за N 12-12-62, опубликованный в газете "Сельские будни" от 17 января 2009 года N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(XII сессия IV созыв) от 26 декабря 2008 года N 58/12 "О бюджете района на 2009 год"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1 211 321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125 873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1 084 218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- 1 235 122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(XII сессия IV созыв) от 26 декабря 2008 года N 58/12 "О бюджете района на 2009 год"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данного решения возложить на постоянную комиссию районного маслихата по экономике и бюджету.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ХIХ сессии,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Латун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Байгужинов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107/19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"/>
        <w:gridCol w:w="501"/>
        <w:gridCol w:w="346"/>
        <w:gridCol w:w="368"/>
        <w:gridCol w:w="8317"/>
        <w:gridCol w:w="278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1 211 321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125 873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49 973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49 973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19 078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</w:t>
            </w:r>
          </w:p>
        </w:tc>
      </w:tr>
      <w:tr>
        <w:trPr>
          <w:trHeight w:val="76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51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1 084 218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1 084 218</w:t>
            </w:r>
          </w:p>
        </w:tc>
      </w:tr>
      <w:tr>
        <w:trPr>
          <w:trHeight w:val="25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1 084 218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471"/>
        <w:gridCol w:w="689"/>
        <w:gridCol w:w="710"/>
        <w:gridCol w:w="667"/>
        <w:gridCol w:w="6852"/>
        <w:gridCol w:w="271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1235122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113666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62931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62517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684933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603708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600556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570548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67239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7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26042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49712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84638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7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7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-23 801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 (ИСПОЛЬЗОВАНИЕ ПРОФИЦИТА) БЮДЖЕТА: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