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be8c" w14:textId="ec6b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2009 года N 108/19. Зарегистрировано Управлением юстиции Успенского района Павлодарской области 5 января 2010 года N 12-12-81.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75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2010 - 2012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1 274 220,0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140 276,0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1 129 693,0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- 1 291 683,0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11 444,0 тысяч тенге, в т.ч.: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11 573,0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-28 907,0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28 907,0 тысяч тенге..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Успенского района Павлодарской области от 08.11.2010 </w:t>
      </w:r>
      <w:r>
        <w:rPr>
          <w:rFonts w:ascii="Times New Roman"/>
          <w:b w:val="false"/>
          <w:i w:val="false"/>
          <w:color w:val="000000"/>
          <w:sz w:val="28"/>
        </w:rPr>
        <w:t>N 162/26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объемы бюджета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1 206 416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167 866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2 158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1 979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1 034 413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- 1 206 416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объемы бюджета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1 285 918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181 151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1 239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1 101 703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- 1 285 918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бюджетных программ, не подлежащих секвестру в процессе исполнения бюджета района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в разрезе сельских округов района на 2010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и расходы районного бюджета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2010 год в сумме 2 700 тысяч тенге, на 2011 год в сумме 3 300 тысяч тенге, на 2012 год в сумме 3 500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местного исполнительного органа района на неотложные затраты – на 2010 год в сумме 300 тысячи тенге, на 2011 год в сумме 700 тысячи тенге, на 2012 год в сумме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чрезвычайный резерв местного исполнительного органа района для ликвидации чрезвычайных ситуаций природного и техногенного характера – на 2010 год в сумме 400 тысяч тенге, на 2011 год в сумме 600 тысяч тенге, на 2012 год в сумме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резерв местного исполнительного органа района на исполнение обязательств по решениям судов – на 2010 год в сумме 2 000 тысячи тенге, на 2011 год в сумме 2 000 тысячи тенге, на 2012 год в сумме 2 000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реализацией данного решения возложить на постоянную комиссию районного маслихата по экономике и бюджету.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ХIХ сессии,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Латун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108/19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Успенского района Павлодарской области от 08.11.2010 </w:t>
      </w:r>
      <w:r>
        <w:rPr>
          <w:rFonts w:ascii="Times New Roman"/>
          <w:b w:val="false"/>
          <w:i w:val="false"/>
          <w:color w:val="ff0000"/>
          <w:sz w:val="28"/>
        </w:rPr>
        <w:t>N 162/26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7"/>
        <w:gridCol w:w="384"/>
        <w:gridCol w:w="471"/>
        <w:gridCol w:w="8247"/>
        <w:gridCol w:w="31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1 274 220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57 063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76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  <w:tr>
        <w:trPr>
          <w:trHeight w:val="2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1 129 693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31"/>
        <w:gridCol w:w="531"/>
        <w:gridCol w:w="531"/>
        <w:gridCol w:w="8011"/>
        <w:gridCol w:w="296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1291683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35301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  управления коммунальной собственностью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779693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698919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670369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8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</w:tr>
      <w:tr>
        <w:trPr>
          <w:trHeight w:val="13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3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14956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</w:t>
            </w:r>
          </w:p>
        </w:tc>
      </w:tr>
      <w:tr>
        <w:trPr>
          <w:trHeight w:val="6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11 444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-28 907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108/19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445"/>
        <w:gridCol w:w="466"/>
        <w:gridCol w:w="7971"/>
        <w:gridCol w:w="264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1 206 416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167 866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67 431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1 034 413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1 034 413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47"/>
        <w:gridCol w:w="547"/>
        <w:gridCol w:w="509"/>
        <w:gridCol w:w="7281"/>
        <w:gridCol w:w="2624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1206416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145137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828325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766561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108/19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65"/>
        <w:gridCol w:w="465"/>
        <w:gridCol w:w="486"/>
        <w:gridCol w:w="7881"/>
        <w:gridCol w:w="26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1 285 918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181 151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35 519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</w:t>
            </w:r>
          </w:p>
        </w:tc>
      </w:tr>
      <w:tr>
        <w:trPr>
          <w:trHeight w:val="7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51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1 101 703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1 101 703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8"/>
        <w:gridCol w:w="547"/>
        <w:gridCol w:w="547"/>
        <w:gridCol w:w="574"/>
        <w:gridCol w:w="7155"/>
        <w:gridCol w:w="260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893960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825996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41356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7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 (ИСПОЛЬЗОВАНИЕ ПРОФИЦИТА) БЮДЖЕТА: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108/19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81"/>
        <w:gridCol w:w="540"/>
        <w:gridCol w:w="540"/>
        <w:gridCol w:w="545"/>
        <w:gridCol w:w="977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N 108/19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Успенского района Павлодарской области от 11.02.2010 </w:t>
      </w:r>
      <w:r>
        <w:rPr>
          <w:rFonts w:ascii="Times New Roman"/>
          <w:b w:val="false"/>
          <w:i w:val="false"/>
          <w:color w:val="ff0000"/>
          <w:sz w:val="28"/>
        </w:rPr>
        <w:t>N 121/21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5"/>
        <w:gridCol w:w="444"/>
        <w:gridCol w:w="423"/>
        <w:gridCol w:w="548"/>
        <w:gridCol w:w="548"/>
        <w:gridCol w:w="548"/>
        <w:gridCol w:w="7814"/>
      </w:tblGrid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аульного (сельского)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Успенского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Тимирязево"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Ольгинского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Равнопольского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Козыкеткенского аульного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Ковалевского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Лозовского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Богатырь"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Каратай"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Конырозекского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Новопокровского сельского округа"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Надаровского сельского округа"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Таволжан" Успенского района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