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2b8eec" w14:textId="e2b8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Успенского районного маслихата от 28 июля 2009 года N 93/17 "Об утверждении схемы зонирования земель Успенского района"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Успенского района Павлодарской области от 25 декабря 2009 года N 111/19. Зарегистрировано Управлением юстиции Успенского района Павлодарской области 13 января 2010 года N 12-12-83. Утратило силу решением маслихата Успенского района Павлодарской области от 31 июля 2017 года № 85/18 (вводится в действие со дня его первого официального опубликования)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 Сноска. Утратило силу </w:t>
      </w:r>
      <w:r>
        <w:rPr>
          <w:rFonts w:ascii="Times New Roman"/>
          <w:b w:val="false"/>
          <w:i w:val="false"/>
          <w:color w:val="ff0000"/>
          <w:sz w:val="28"/>
        </w:rPr>
        <w:t>решением</w:t>
      </w:r>
      <w:r>
        <w:rPr>
          <w:rFonts w:ascii="Times New Roman"/>
          <w:b w:val="false"/>
          <w:i w:val="false"/>
          <w:color w:val="ff0000"/>
          <w:sz w:val="28"/>
        </w:rPr>
        <w:t xml:space="preserve"> маслихата Успенского района Павлодарской области от 31.07.2017 № 85/18 (вводится в действие со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28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"О нормативных правовых актах",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Успенского районного маслихата от 28 июля 2009 года N 93/17 "Об утверждении схемы зонирования земель Успенского района" (зарегистрированный в Реестре государственной регистрации нормативных правовых актов за N 12-12-76, опубликованный в газете "Сельские будни" от 12 сентября 2009 года N 36) следующие изменения: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2 главы 2 абзац 7 исключить;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в разделе 2 главы 2 абзац 8 изложить в новой редакции: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 Права и обязанности собственников земельных участков и землепользователей при использовании земельных участков осуществляются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главой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Земельного кодекса Республики Казахстан от 20 июня 2003 года N 442.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2. Настоящее решение вводится в действие по истечении 10 календарных дней после дня его первого официального опубликования.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3. Контроль за выполнением настоящего решения возложить на постоянную комиссию по экономике и бюджету.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ХIХ сессии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В. Латун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Байгужинов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