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5f4f" w14:textId="dcd5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XXIV-й сессии маслихата города Алматы IV-го созыва от 21 декабря 2009 года N 272. Зарегистрировано Департаментом юстиции города Алматы 24 декабря 2009 года за N 828.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311 889 512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165 852 590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16 308 300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125 973 622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297 268 438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343 000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13 580 533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14 031 252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697 541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- 697 541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N 306 (вводится в действие с 01.01.2010);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04.06.2010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12.10.2010 N 362 (вводится в действие с 01.01.2010); с изменениями, внесенными решениями Маслихата города Алматы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алкогольную продукцию, произведенную на территории Республики Казахстан (в том числе на водку, слабоградусные и крепкие ликероводочные изделия, вина, коньяк, пиво), на все виды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бензин (за исключением авиационного), реализуемый юридическими и физическими лицами в розницу, а также используемое на собственные производственные нужды; на дизельное топливо, реализуемое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дивидендов на государственные пакеты акций,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вознаграждений по бюджетным кредитам, выданным из местного бюджета до 2005 года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возврата неиспользованных средств, ранее полученных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продажу права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таких доходных источников,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погашение бюджетных кредитов, выданных из местного бюджета до 2005 года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доходы от операции с капиталом, погашение бюджетных кредитов, зачисляются полностью на счет городского бюджета в казначействе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2010 год в сумме 54 999 926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ассигнования на государственные услуги общего характера в сумме 4 031 672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 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 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747 299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 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7 651 578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 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 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ассигнования на образование в сумме 40 194 896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 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 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ассигнования на здравоохранение в сумме 35 319 136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ассигнования на социальную помощь и социальное обеспечение в сумме 7 598 978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ассигнования на жилищно-коммунальное хозяйство в сумме 37 566 678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ассигнования на культуру, спорт, туризм и информационное пространство в сумме 17 602 271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 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13-1. Утвердить ассигнования на топливно-энергетический комплекс и недропользование в сумме 14 472 012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13-1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22.01.2010 N 275 (вводится в действие с 01.01.2010);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  (вводится в действие с 01.01.2010); от 12.07.2010 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1 401 737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ассигнования на промышленность, архитектурную, градостроительную и строительную деятельность в сумме 813 267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ассигнования на транспорт и коммуникацию в сумме  58 452 010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N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ассигнования на прочие расходы в сумме 18 898 292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  от 04.06.2010 N 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 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средства в сумме 2 419 185 тысяч тенге на погашение и обслуживание долга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и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акима города в сумме 3 588 485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19 - с изменениями, внесенными решениями Маслихата города Алматы от 22.01.2010 N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N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12.07.2010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N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18.11.2010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перечень местных бюджетных программ на 2010 год, не подлежащих секвестру,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Налоговому департаменту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Х. 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2010 ГОД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13.12.2010 N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2"/>
        <w:gridCol w:w="632"/>
        <w:gridCol w:w="646"/>
        <w:gridCol w:w="7147"/>
        <w:gridCol w:w="291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311 889 512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165 852 590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77 835 890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77 835 890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58 210 000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58 210 000 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19 736 900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10 770 000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6 770 000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6 022 800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2 218 800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2 381 000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2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4 047 000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4 047 000 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16 308 300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760 300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40 200 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705 000 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6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2 200 000 </w:t>
            </w:r>
          </w:p>
        </w:tc>
      </w:tr>
      <w:tr>
        <w:trPr>
          <w:trHeight w:val="16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2 200 000 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13 346 000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13 346 000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3 755 000 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2 124 000 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2 124 000 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1 631 000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125 973 622 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125 973 622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125 973 622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31"/>
        <w:gridCol w:w="704"/>
        <w:gridCol w:w="704"/>
        <w:gridCol w:w="7199"/>
        <w:gridCol w:w="293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297 268 438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4 031 672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65 652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64 852 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2 184 957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924 394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256 547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21 159 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91 843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891 014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1 235 738 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423 363 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812 375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417 671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127 076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152 136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127 654 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127 654 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747 299 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117 395 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15 860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101 535 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629 904 </w:t>
            </w:r>
          </w:p>
        </w:tc>
      </w:tr>
      <w:tr>
        <w:trPr>
          <w:trHeight w:val="13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579 708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7 651 578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6 677 632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5 707 192 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23 416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52 675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243 187 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156 675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73 921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75 128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27 640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285 801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681 896 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681 896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20"/>
        <w:gridCol w:w="689"/>
        <w:gridCol w:w="689"/>
        <w:gridCol w:w="7505"/>
        <w:gridCol w:w="2680"/>
      </w:tblGrid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40 194 896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5 263 372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5 263 372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1 432 086 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1 141 907 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290 179 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22 133 382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19 338 633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1 412 115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465 796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916 838 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3 486 735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11 064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3 475 671 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46 346 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46 346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501 825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132 906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368 919 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3 148 852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123 955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867 173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1 712 612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67 260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89 461 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1 973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4 055 008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549 680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944 000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2 561 328 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35 319 136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193 344 </w:t>
            </w:r>
          </w:p>
        </w:tc>
      </w:tr>
      <w:tr>
        <w:trPr>
          <w:trHeight w:val="12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193 344 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585 231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171 780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290 893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121 791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4 608 603 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2 904 269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79 455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363 297 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391 807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384 787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359 207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125 781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7 496 867 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5 842 339 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1 654 528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3 004 185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2 989 734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14 451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1 964 653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63 342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237 550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32 390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632 054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996 369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17 466 253 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655 188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361 314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16 449 751 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7 598 978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1 170 258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299 701 </w:t>
            </w:r>
          </w:p>
        </w:tc>
      </w:tr>
      <w:tr>
        <w:trPr>
          <w:trHeight w:val="13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437 212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196 747 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236 598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585 675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585 675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408 551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408 551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144 295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144 295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4 779 652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848 944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119 412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234 474 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2 650 134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128 414 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38 075 </w:t>
            </w:r>
          </w:p>
        </w:tc>
      </w:tr>
      <w:tr>
        <w:trPr>
          <w:trHeight w:val="19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101 699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134 240 </w:t>
            </w:r>
          </w:p>
        </w:tc>
      </w:tr>
      <w:tr>
        <w:trPr>
          <w:trHeight w:val="22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12 044 </w:t>
            </w:r>
          </w:p>
        </w:tc>
      </w:tr>
      <w:tr>
        <w:trPr>
          <w:trHeight w:val="3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512 216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510 547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366 134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114 644 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065"/>
        <w:gridCol w:w="1679"/>
        <w:gridCol w:w="592"/>
        <w:gridCol w:w="4143"/>
        <w:gridCol w:w="1679"/>
      </w:tblGrid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37 566 678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22 909 222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1 962 905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15 619 538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5 326 779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53 708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52 328 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3 893 979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385 466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2 192 639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36 920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670 903 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1 098 548 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224 019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5 392 074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1 343 910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1 977 631 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2 009 897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1 223 943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1 223 943 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17 602 271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36 383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1 987 308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33 663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1 356 637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92 274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218 285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239 991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490 637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490 637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1 921 918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33 372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601 391 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1 287 155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11 403 686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11 403 686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133 462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14 449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119 013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284 235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284 235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648 470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318 470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207 624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24 974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181 950 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270 649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266 040 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4 609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138 942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13 808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125 134 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14 472 012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14 472 012 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14 472 012 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1 401 737 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286 819 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286 819 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1 064 703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49 138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818 531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118 417 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78 617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45 545 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45 545 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8"/>
        <w:gridCol w:w="712"/>
        <w:gridCol w:w="712"/>
        <w:gridCol w:w="7410"/>
        <w:gridCol w:w="2696"/>
      </w:tblGrid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813 267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695 942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87 536 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76 115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41 210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41 210 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58 452 010 </w:t>
            </w:r>
          </w:p>
        </w:tc>
      </w:tr>
      <w:tr>
        <w:trPr>
          <w:trHeight w:val="7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55 092 895 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48 050 067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7 042 828 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3 359 115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43 915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530 000 </w:t>
            </w:r>
          </w:p>
        </w:tc>
      </w:tr>
      <w:tr>
        <w:trPr>
          <w:trHeight w:val="13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4 924 759 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77 701 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52 731 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24 970 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3 588 485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3 588 485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808 163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562 200 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175 688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70 275 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10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66 267 014 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66 267 014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221 020 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13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10 996 068 </w:t>
            </w:r>
          </w:p>
        </w:tc>
      </w:tr>
      <w:tr>
        <w:trPr>
          <w:trHeight w:val="23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393 000 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393 000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"Алматыпәтерқызметі" для внедрения системы раздельного сбора твердо-бытовых отходов в городе Алматы"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"ВСК Медеу"для внедрения системы энергосберегающих технологий на высокогорном спортивном комплексе "Медеу" в городе Алматы"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7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697 541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-697 541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Х. 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272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12.10.2010 N 362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83"/>
        <w:gridCol w:w="710"/>
        <w:gridCol w:w="689"/>
        <w:gridCol w:w="7086"/>
        <w:gridCol w:w="3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180 541 946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149 447 720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67 142 400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67 142 400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54 400 000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17 852 000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2 301 100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5 762 920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1 912 300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1 010 000 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2 440 620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4 290 400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4 290 400 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1 363 940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1 251 940 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35 500 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5 130 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711 310 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478"/>
        <w:gridCol w:w="711"/>
        <w:gridCol w:w="796"/>
        <w:gridCol w:w="6929"/>
        <w:gridCol w:w="306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179 641 319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1 934 425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313 715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149 406 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131 437 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12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521 949 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69 971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54 250 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451 978 </w:t>
            </w:r>
          </w:p>
        </w:tc>
      </w:tr>
      <w:tr>
        <w:trPr>
          <w:trHeight w:val="11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39 698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7 595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404 685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8 427 633 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7 857 633 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7 556 240 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40 275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75 347 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112 466 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35 507 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36 723 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38 034 601 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1 658 596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1 325 303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333 293 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27 351 654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23 954 229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1 800 940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601 085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3 456 015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14 792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3 441 223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1 417 012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112 374 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86 888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118 502 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17 235 503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682 698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138 355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422 444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121 034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3 689 180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3 135 256 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9 337 078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7 620 293 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3 183 006 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3 166 371 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343 541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89 650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223 503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3 169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27 219 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6 048 419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1 025 681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256 980 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367 404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242 615 </w:t>
            </w:r>
          </w:p>
        </w:tc>
      </w:tr>
      <w:tr>
        <w:trPr>
          <w:trHeight w:val="10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158 682 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3 719 605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278 810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160 253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264 276 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2 717 036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127 459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42 246 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58 059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11 050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430 121 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407 656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459"/>
        <w:gridCol w:w="820"/>
        <w:gridCol w:w="820"/>
        <w:gridCol w:w="6845"/>
        <w:gridCol w:w="3070"/>
      </w:tblGrid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5 601 866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5 172 363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1 936 173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44 637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1 465 217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38 749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148 327 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1 278 141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161 513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17 892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143 621 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209 161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34 056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147 435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17 514 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1 156 793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864 493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63 129 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713 724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756 179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610 964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95 964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515 000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18 804 513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1 082 715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1 655 227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-1 655 227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Х. 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272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12.10.2010 N 362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69"/>
        <w:gridCol w:w="697"/>
        <w:gridCol w:w="676"/>
        <w:gridCol w:w="7191"/>
        <w:gridCol w:w="29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167 944 967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155 055 050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69 654 500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69 654 500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18 582 050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2 406 150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5 995 100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1 981 100 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2 559 000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1 374 030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1 262 030 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717 770 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20"/>
        <w:gridCol w:w="741"/>
        <w:gridCol w:w="762"/>
        <w:gridCol w:w="7097"/>
        <w:gridCol w:w="29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167 946 543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2 012 223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72 224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72 224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1 004 531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1 004 531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498 172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498 172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318 500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150 472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135 156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118 796 </w:t>
            </w:r>
          </w:p>
        </w:tc>
      </w:tr>
      <w:tr>
        <w:trPr>
          <w:trHeight w:val="12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118 796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561 459 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75 569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16 979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58 590 </w:t>
            </w:r>
          </w:p>
        </w:tc>
      </w:tr>
      <w:tr>
        <w:trPr>
          <w:trHeight w:val="10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485 890 </w:t>
            </w:r>
          </w:p>
        </w:tc>
      </w:tr>
      <w:tr>
        <w:trPr>
          <w:trHeight w:val="13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40 627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437 060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8 585 912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8 015 912 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7 706 265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40 639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77 386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116 183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36 686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37 581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39 496 366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1 680 748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1 344 675 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336 073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27 789 435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24 321 532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1 852 086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620 417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141 090 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141 090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3 490 909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15 363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3 475 546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1 424 790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113 674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90 005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121 863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955 887 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955 887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17 339 326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686 804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138 811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425 852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121 276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3 708 690 </w:t>
            </w:r>
          </w:p>
        </w:tc>
      </w:tr>
      <w:tr>
        <w:trPr>
          <w:trHeight w:val="8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3 154 766 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9 385 651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7 668 866 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3 291 129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3 274 415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16 714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267 052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91 583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144 665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3 422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27 382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6 348 192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1 044 124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265 936 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374 089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243 652 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160 447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685 659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685 659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194 864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194 864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3 984 162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279 755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174 675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287 456 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2 935 931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47 204 </w:t>
            </w:r>
          </w:p>
        </w:tc>
      </w:tr>
      <w:tr>
        <w:trPr>
          <w:trHeight w:val="13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59 194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439 383 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415 345 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03"/>
        <w:gridCol w:w="704"/>
        <w:gridCol w:w="898"/>
        <w:gridCol w:w="7071"/>
        <w:gridCol w:w="2885"/>
      </w:tblGrid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5 604 645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5 195 520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1 936 731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45 195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1 476 882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39 458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148 673 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1 288 751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164 474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18 184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146 290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209 958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34 853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147 783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17 862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1 437 159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1 147 308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64 044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995 624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751 711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603 815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98 815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505 000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6 819 887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993 644 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-1600000
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1 600 00
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1 213 924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-1 213 924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Х. 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272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4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94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Х. 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