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a2f9" w14:textId="458a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19 июля 2001 года N 38 "Об утверждении Положений по организации и финансированию общественных работ, профессиональной подготовки, повышения квалификации и переподготовки безработных"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20 января 2009 года N 13. Зарегистрировано Департаментом юстиции Северо-Казахстанской области от 4 февраля 2009 года N 1699. Утратило силу - постановлением акимата Северо-Казахстанской области от 3 марта 2009 года N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Северо-Казахстанской области от 03.03.2009 N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2 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№ 148 «О местном государственном управлении в Республике Казахстан», статьей 28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марта 1998 года № 213 «О нормативных правовых актах»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 1. Внести в постановление акимата области от 19 июля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38 </w:t>
      </w:r>
      <w:r>
        <w:rPr>
          <w:rFonts w:ascii="Times New Roman"/>
          <w:b w:val="false"/>
          <w:i w:val="false"/>
          <w:color w:val="000000"/>
          <w:sz w:val="28"/>
        </w:rPr>
        <w:t xml:space="preserve">«Об утверждении Положений по организации и финансированию общественных работ, профессиональной подготовки, повышения квалификации и переподготовки безработных» (зарегистрировано в Реестре государственной регистрации № 398 от 30 июля 2001 года, опубликовано в газетах «Солтүстік Қазақстан» от 21 августа 2001 года, «Северный Казахстан» от 7 августа 2001 года), с изменениями и дополнениями, внесенными постановлениями акимата области от 19 декабря 2002 года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постановление акимата области от 19 июля 2001 года № 38 «Об утверждении Положений по организации и финансированию общественных работ, профессиональной подготовки, повышения квалификации и переподготовки безработных» (зарегистрировано в Реестре государственной регистрации № 792 от 28 декабря 2002 года, опубликовано в газетах «Солтүстік Қазақстан» от 3 марта 2003 года № 26, «Северный Казахстан» от 14 января 2003 года № 5), от 31 марта 2003 года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дополнений и изменений в постановление акимата области от 19 июля 2001 года № 38 (Р/г № 398 от 30 июля 2001 года) «Об утверждении Положений по организации и финансированию общественных работ, профессиональной подготовки, повышения квалификации и переподготовки безработных» (зарегистрировано в Реестре государственной регистрации № 883 от 15 апреля 2003 года, опубликовано в газетах «Солтүстік Қазақстан» от 23 апреля 2003 года № 48, «Северный Казахстан» от 23 апреля 2003 года № 48), от 29 марта 2005 года № 74 «О внесении дополнений в постановление акимата области от 19 июля 2001 года № 38 «Об утверждении Положений по организации и финансированию общественных работ, профессиональной подготовки, повышения квалификации и переподготовки безработных» (зарегистрировано в Реестре государственной регистрации № 1561 от 31 марта 2005 года, опубликовано в газетах «Солтүстік Қазақстан» от 18 апреля 2005 года № 43, «Северный Казахстан» от 18 апреля 2005 года № 44), от 20 декабря 2005 года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изменения в постановление акимата области от 19 июля 2001 года № 38 «Об утверждении Положений по организации и финансированию общественных работ, профессиональной подготовки, повышения квалификации и переподготовки безработных» (зарегистрировано в Реестре государственной регистрации № 1610 от 29 декабря 2005 года, опубликовано в газетах «Солтүстік Қазақстан» от 30 января 2006 года № 12, «Северный Казахстан» от 30 января 2006 года № 12), от 28 марта 2006 года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изменения и дополнений в постановление акимата области от 19 июля 2001 года № 38 «Об утверждении Положений по организации и финансированию общественных работ, профессиональной подготовки, повышения квалификации и переподготовки безработных» (зарегистрировано в Реестре государственной регистрации № 1616 от 11 апреля 2006 года, опубликовано в газетах «Солтүстік Қазақстан» от 14 апреля 2006 года № 45, «Северный Казахстан» от 14 апреля 2006 года № 45) и от 28 августа 2007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постановление акимата области от 19 июля 2001 года № 38 «Об утверждении Положений по организации и финансированию общественных работ, профессиональной подготовки, повышения квалификации и переподготовки безработных» (зарегистрировано в Реестре государственной регистрации № 1654 от 5 октября 2007 года, опубликовано в газетах «Солтүстік Қазақстан» от 2 ноября 2007 года № 137, «Северный Казахстан» от 2 ноября 2007 года № 129),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и финансированию профессиональной подготовки, повышения квалификации и переподготовки безработных,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пункта 15 слово «трех» заменить словом «семи».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Билялов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