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d3001" w14:textId="94d30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области от 23 января 2008 года N 15 "Об утверждении перечня рыбохозяйственных водоемов областного значения"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16 февраля 2009 года N 33. Зарегистрировано Департаментом юстиции Северо-Казахстанской области 3 марта 2009 года N 1701. Утратило силу - постановлением акимата Северо-Казахстанской области от 18 июля 2013 года N 246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- постановлением акимата Северо-Казахстанской области от 18.07.2013 </w:t>
      </w:r>
      <w:r>
        <w:rPr>
          <w:rFonts w:ascii="Times New Roman"/>
          <w:b w:val="false"/>
          <w:i w:val="false"/>
          <w:color w:val="ff0000"/>
          <w:sz w:val="28"/>
        </w:rPr>
        <w:t>N 246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 пунктом 2 статьи 27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№ 148 «О местном государственном управлении в Республике Казахстан», статьей 28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24 марта 1998 года № 213 «О нормативных правовых актах» 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акимата области от 23 января 2008 года № 15 «Об утверждении перечня рыбохозяйственных водоемов областного значения» (зарегистрировано в Реестре государственной регистрации № 1665 от 11 февраля 2008 года, опубликовано в газетах «Солтүстік Қазақстан» от 18 февраля 2008 года, «Северный Казахстан» от 18 февраля 2008 года) с изменением, внесенным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области от 10 июня 2008 года № 164 «О внесении изменения в постановление акимата области от 23 января 2008 года № 15 «Об утверждении перечня рыбохозяйственных водоемов областного значения» (зарегистрировано в Реестре государственной регистрации № 1678 от 9 июля 2008 года, опубликовано в газетах «Солтүстік Қазақстан» от 14 июля 2008 года № 84, «Северный Казахстан» от 14 июля 2008 года № 83)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рыбохозяйственных водоемов областного значения, утвержденный указанным постановлением, изложить в новой редакции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  </w:t>
      </w:r>
      <w:r>
        <w:rPr>
          <w:rFonts w:ascii="Times New Roman"/>
          <w:b w:val="false"/>
          <w:i/>
          <w:color w:val="000000"/>
          <w:sz w:val="28"/>
        </w:rPr>
        <w:t xml:space="preserve">Аким области               С.Билялов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февраля 2009 года N 33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января 2008 года N 15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рыбохозяйственных водоемов областного значения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2685"/>
        <w:gridCol w:w="1823"/>
        <w:gridCol w:w="6116"/>
      </w:tblGrid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водоема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гектар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Месторасположение 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Айыртауский район 
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Баян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956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Восточнее села Кирилловка 14 километров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Жаксы-Жангызтау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4128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Юго-Западнее села Якши-Янгизтау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Жаркент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 села Жаркент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Жетыколь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1060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Южнее села Качиловка 9 километров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Куспек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744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Северо-Восточнее села Аканский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Чебачки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Южнее села Лобаново 4 километра 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Акжарский район 
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Ащису река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километров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Севернее села Ащиколь 2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 река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километров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Западнее села Кулыколь 2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Киши-караой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Севернее села Бостандык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Ленинградс-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кие плотины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Севернее села Ленинградское 2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Шат река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километров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Севернее села Ашиколь 1 километр 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Аккайынский район 
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Долгое Малое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Юго-Восточнее села Исаковка  0,2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Долгое Большое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213,7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Восточнее села Исаковка 0,1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Кравцово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Северо-Западнее села Токуши  4,5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Крутое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96,2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Северо-Западнее села  Рублевка 2,3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Кушукколь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104,4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Западнее села Лесные поляны  4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Обалыколь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70,6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Южнее села Григорьевка 0,1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Ортаколь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66,2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Западнее села Ульго 1,8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Сергеевское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Севернее села Сергеевка 0,1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Солодкое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122,5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Севернее села Борки 0,1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Теренкуль (Дамба)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231,9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Юго-Западнее села Иглек 2,1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Токуши Большие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34,4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Северо-Западнее села Токуши  2,5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Улькен-жарма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968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Юго-Западнее села Борки 0,1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Утюскино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Северо-Западнее села Камышлово 3,5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Харьковское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79,4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Севернее села Григорьевка  4,8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Шаглы-Тенгиз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7800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Южнее села Барыколь 0,1 километра 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Есильский район 
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Алва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641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Северо-Западнее села Амангельды 4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Балыкты  Большие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772,6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Южнее села Кара-Агаш 3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Батпаколь Большой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Северо-Восточнее села Алабие 5 километров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Горелое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Северо-Западнее села Амангельдинское 5 километров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Жарколь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30,6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Севернее села Спасовка 5,5 километров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Жекеколь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34,4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Южнее села Жетыколь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Иконниково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Северо-Восточнее села Поляковка 3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Калачик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Южнее села Петровка 1 километр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Калдарь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Северо-Западнее села Карабеловка 4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Камыстыколь Большой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Северо-Западнее села Николаевка 10 километров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Камышное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77,3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Северо-Западнее села Петровка 3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Карасор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17,2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Северо-Восточнее села Булак 2,3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Кендыкты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183,7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Южнее села Мадениет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Коржанкуль Большой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127,2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Западнее села Спасовка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Коржанкуль Малый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Северо-Западнее села Спасовка 0,5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Костомар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Южнее села Петровка 5 километров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Кочкарь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Северо-Восточнее села Поляковка 1,5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Круглое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Северо-Западнее села Спасовка 4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Мусино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Восточнее села Явленка 0,5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Обалы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56,4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Северо-Западнее села Николаевка 11 километров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Пестрое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Южнее села Калиновка </w:t>
            </w:r>
          </w:p>
        </w:tc>
      </w:tr>
      <w:tr>
        <w:trPr>
          <w:trHeight w:val="4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Пойма реки  Ишим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границы района Шал акын до границы Кызылжарского  района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Полоустное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Восточнее села Петровка 3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Савенково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Северо-Западнее села Талапкер 4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Сарыколь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205,8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Западнее села Сарыколь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Соленое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Юго-Восточнее села Покровка 0,2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Соленое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Южнее села Талапкер 2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Тарангул Большой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3475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Северо-Западнее села Корнеевка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Черемное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3,6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Юго-Восточнее села Петровка 5 километров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Широкое (Калиновс-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кое)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Южнее села Калиновка 0,5 километра 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Жамбылский район 
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Агащикуль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Северо-Восточнее села Майбалык 5 километров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Атаманское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Западнее села Макарьевка  4,5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Бакир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Северо-Восточнее села Майбалык 6,3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Башенное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Южнее села Семиозерка 1 километр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Башкирское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Северо-Восточнее села Богатое 1 километр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Баян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Юго-Восточнее села Баян 0,2 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Бузау кеткен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Северо-Восточнее села Комсомольское 3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Великое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Южнее села Островка 8 километров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Волгарево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Западнее села Ястребиновка  2,5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Горькое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Севернее села Островка 0,1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Горькое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 села Казанка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Грачи (Опельдук)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Северо-Восточнее села Октябрь 4,5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Давыдово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Юго-Восточнее села Пресновка  5 километров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Екатеринов-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ское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Южнее села Светлое 1 километр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Екатеринов-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ское Малое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 села Екатериновка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Жекекуль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Южнее села Благовещенка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Журавлиное Большое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Юго-Восточнее села Симаки 5,5 километров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Зотово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Севернее села Кабань 4,5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Избасар Большой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Севернее села Ольговка 1,7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Казенное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Северо-Восточнее села Кабань  6 километров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Кайранколь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Юго-Восточнее села  Комсомольское 9 километров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Карабалык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Северо-Западнее села Чапаевка 7 километров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Караколь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Северо-Восточнее села Октябрь 8,5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Кобылье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Северо-Западнее села Кабань  6 километров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Козявочное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Южнее села Островка 7 километров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Кривое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Юго-Восточнее села Ольговка  4,3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Кривое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Севернее села Боевик 3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Крутояр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Северо-Западнее села Чапаевка 8 километров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Кужи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Южнее села Чапаевка 0,2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Куликово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Южнее села Аимжан 1,5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Курганское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 села Усердное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Лагерное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Юго-Западнее села Мирное  2,1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Майбалык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Западнее села Майбалык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Могильное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Юго-Западнее села  Макарьевка 4,5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Моховое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Северо-Восточнее села Кабань 7 километров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Песчаное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Северо-Западнее села Макарьевка 6,5 километров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Песьяное-Песчаное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Северо-Западнее села Усердное  4,5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Питное (Островское)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Севернее села Островка 0,1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Питное (село Кабань)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Южнее села Кабань 0,3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Питное (Пресновс-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кое) 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Западнее села Пресновка 0,1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Питное (Казанка)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Южнее села Казанка 0,1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Сатыбарды (Бакир)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Северо-Восточнее села Майбалык 6,3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Семилово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529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Северо-Восточнее села Казанка 7 километров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Сладкое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Северо-Западнее села Семиозерка 0,1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Сладкое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Северо-Западнее села Чапаевка 5 километров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Собачье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Северо-Западнее села Ястребиновка 1 километр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Соленое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634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Северо-Западнее села  Сенжарка 5 километров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Сосновое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Северо-Восточнее села Казанка 6,2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Суатколь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Юго-Восточнее села Озерный 0,5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Султан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Западнее села Кировка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Токсамбай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Юго-Восточнее села Макарьевка 8 километров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Тулубай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584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Юго-Западнее села Макарьевка  6 километров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Улькенколь (Утятник)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Юго-Восточнее села Каракамыс  3,5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Утиное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Западнее села Усердное 5 километров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Утково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Южнее села Комсомольское 1,5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Чистое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Юго-Западнее села Архангелка 3,5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Чистое (село Чапаевка)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Севернее села Чапаевка, 3,2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Шорохово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Северо-Восточнее села Боевик   2,8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Шубное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Западнее села Макарьевка 7 километров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Щитово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Восточнее села Пресновка 1 километр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Ямное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Юго-Западнее села Макарьевка  4,7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Ястребино-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вское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Юго-Западнее села  Ястребиновка 0,1 километра 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 Магжана Жумабаева 
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Алуа Большая  (Альва)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193,4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Севернее села Альва 0,8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Армяжье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Западнее села Успенка 2,7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Байкал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Севернее села Зарослое, 3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Зарослое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152,2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Западнее села Зарослое 0,1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Звездочка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Северо-западнее села Октябрьское 1,8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Камышлово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322,8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Юго-Западнее села Камышлово 0,1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Питное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606,9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Южнее села Полудино 0,3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Половинное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568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Восточнее села Полудино 4,6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Пронькино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Западнее села Успенка 2,7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Рявкино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307,5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Западнее села Рявкино 0,1 километра 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Кызылжарский район 
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Бабаш  старица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93,1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Восточнее села Якорь 0,1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Башкирское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Восточнее села  Архангельское 0,1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Белое Большое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черте города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Белое Малое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81,5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Юго-Восточнее села Пеньково  4,8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Белое Сумное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312,1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Западнее села Сумное 2,6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Волково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Южнее села Николаевка 3,2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Волченок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Юго-Западнее села  Николаевка, 1,8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Гайдуково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Западнее села Гайдуково, 0,1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Северо-Западнее села Налобино, 1,6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Малое (Старина)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87,7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Северо-Западнее села Глубокое, 1,4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Грачиное (Бекетное)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Северо-Восточнее села Леденево 6,5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Гусиное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85,6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Южнее села Исаковка, 1,6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Даньково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Юго-Западнее села Кустовое  2,8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Долбилово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Южнее села Озерный 3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Жалтырь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135,5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Восточнее села Рябиновка 0,6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Жамановское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Юго-Западнее села Сумное 2,1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Желтое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Севернее села Глубокое 5 километров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Забочное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80,4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Западнее села Горбуновка, 3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Зверобойное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Южнее села Налобино 2,3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Исаково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Западнее села Исаковка, 0,1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Каменная старица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Южнее села Долматово 0,5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Каменное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108,3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Севернее села Глубокое 5,2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Камышное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47,8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Северо-Восточнее села Новоникольское, 4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Карьково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78,2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Восточнее села Серьгино 0,1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Киргизское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Юго-Западнее села Архангельское 1,2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Кирово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Восточнее села  Новоалександровка 0,1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Кишкибиши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Южнее села Березовка 4,2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Коростель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Западнее села Лебедки 0,1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Кривое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Северо-Западнее села Кустовое, 3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Кривая старица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Южнее села Кривозерка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Круглое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29,8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Северо-Восточнее села Сумное  4,6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Крутое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Юго-Восточнее села Гриневка 1,8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Курганка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129,4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Юго-Восточнее села  Ново-Андреевка 5,6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Курейное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Юго-Восточнее села  Гайдуково 2,4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Кустовое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49,7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Западнее села Кустовое 0,1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Кызылово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 села Дубровное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Лебеденок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Западнее села Лебедки 2,4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Лебяжье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(Налобин-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ское)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173,8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Северо-Западнее села Лебедки  4,2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Лебяжье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625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Северо-Западнее села Горбуновка 0,5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Майское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Северо-Западнее села Леденево 6 километров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Моховое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Западнее села Боголюбово 12 километров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Налобино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83,5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Южнее села Глубокое 0,6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Никульское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433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Северо-Западнее села Красноярка 3,6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Новое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Севернее села Николаевка 0,4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Овражное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Северо-Восточнее села  Архангельское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Осиновое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59,4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Северо-Восточнее села  Леденево 2,9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Палочное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83,5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Южнее села Глубокое 0,6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Пеньково Большое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78,1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Севернее села Сумное 3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Пестрое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пригородное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Плоское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Восточнее села Глубокое 0,1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Подогородная старица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6,4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Восточнее села Вагулино 3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Подувальная старица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пригородное </w:t>
            </w:r>
          </w:p>
        </w:tc>
      </w:tr>
      <w:tr>
        <w:trPr>
          <w:trHeight w:val="4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Пойма реки Ишим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876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границы Есильского района до границы с Российской Федерацией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Полковниково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222,8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Севернее села Вагулино 1 километр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Половинное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Юго-Западнее села Красный Маяк 5,3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Пруд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46,8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Южнее села Пресновка 0,1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Рыбное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Северо-Восточнее села Леденево 7,7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Рыбное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129,8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Северо-Западнее села Асаново 4,2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Сафонково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137,5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Восточнее села Березовка  3,2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Светлое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Севернее села Сивково 2,4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Серьгино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61,9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Западнее села Серьгино 1,6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Сивково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178,7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 села Сивково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Соленое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171,7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Южнее села Пресновка 0,5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Соленое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пригородное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Солонцы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Северо-Западнее села Жиляково 4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Сумное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185,6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 села Сумное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Травное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Северо-Западнее села Новокаменка, 2,5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Токушки Малые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Западнее села Токуши 2,0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Узынколь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Восточнее села  Новоалександровка 4,2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Усталое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63,6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Севернее села Глубокое 0,1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Уялы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Западнее села Трудовое 0,1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Хлыново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Юго-Восточнее села Гайдуково 0,3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Холодное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Юго-Восточнее села  Боголюбово 4,3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Хомуток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5,5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Восточнее села Архангельское 1,1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Чайное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54,4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Севернее села Глубокое 2,8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Чалково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Восточнее села  Новоалександровка 2,5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Чаша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Северо-Восточнее села Долматово 6,2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Черепково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175,1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Юго-Западнее села  Новоникольское 8 километров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Черная старица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Южнее села Озерный 3 километра </w:t>
            </w:r>
          </w:p>
        </w:tc>
      </w:tr>
      <w:tr>
        <w:trPr>
          <w:trHeight w:val="46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Широкое (село Новокаменка)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Северо-Восточнее села Вознесенка 0,9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Якуш (часть)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Северо-Восточнее села Дубровное 2,5 километра 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Мамлютский район 
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Бексеит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Севернее села Бексеит 0,1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Белое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Западнее села Белое 0,1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Бескамышное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Юго-Восточнее села Калугино  1,5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Бескозобово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Юго-Восточнее села Студеное  5 километров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Бекетное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Южнее села Дубровное 6 километров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Буканы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 села Новомихайловка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Волчье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Юго-Западнее села Пчелино 3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Голубево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Южнее села Покровка 4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Горькое (село Дубровное)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Юго-Западнее села Дубровное 2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Гурино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Северо-Восточнее села Чистое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Долгое Ближнее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Южнее села  Дубровное 1 километр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Долгое Дальнее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Южнее села Дубровное 2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Желтое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Юго-Западнее села Становое  7,5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Желтое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Западнее села Щучье 5 километров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бугром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Юго-Восточнее села  Афонькино 4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Золотое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Южнее села Коваль 2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Кабанье (Кабаны)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Восточнее села  Новомихайловка 11 километров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Казанцево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Западнее села Пробуждение 3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Калдаман 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Юго-Восточнее села Пчелино  3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Калдаман Кривой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Юго-Восточнее села Пчелино 5 километров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Калинино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Северо-Восточнее села Искра  3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Калмыково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 села Красный Октябрь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Каменное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Севернее города Мамлютка 2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Камышово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Северо-Восточнее села Новомихайловка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Кинета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Южнее села Покровка 5,5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Коваль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Западнее села Коваль 0,1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Козявочное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Северо-Западнее села  Дубровное 3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Косматое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Южнее села Покровка, 3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Кривое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Северо-Западнее села  Дубровное 4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Кривое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Юго-Западнее села Искра 7 километров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Марушкино Малое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Юго-Восточнее села  Афонькино, 3,5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Марушкино Большое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Юго-Восточнее села  Афонькино, 3,5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Менгисор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Юго-Западнее села Минкесер 2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Молоково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Юго-Восточнее села Афонькино 5,5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Мураш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Юго-Восточнее села Коваль 3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Оглачи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Северо-Восточнее села Ленино  10 километров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Окунево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Юго-Западнее села Покровка  4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Параскино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Северо-Восточнее села Новомихайловка 4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Пеган Малый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Северо-Восточнее села  Старомихайловка 3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Пеган Большой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Северо-Восточнее села  Новомихайловка 4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Песчаное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Юго-Западнее села Воскресеновка 4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Плешково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Юго-Западнее села  Новоукраинка 4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Плоское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Западнее города Мамлютка 2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Половинкино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Западнее села Становое 7 километров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Пчелино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 села Пчелино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Рогозяное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Южнее села Дубровное 7,5 километров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Ромашкино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Северо-Западнее села Пчелино  3,5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Русское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 села Новомихайловка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Рыбненок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Юго-Восточнее села Воскресеновка 2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Рыбное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Юго-Западнее села Дубровное  2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Рыбное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Юго-Восточнее села  Воскресеновка 3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Сергулы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Юго-Западнее села Становое 10,5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Сладенькое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Северо-Западнее села Искра  2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Сладкое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Северо-Восточнее села Искра  1,5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Сливное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Западнее села Сливное 0,1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Сливное Малое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Юго-Западнее села Новоукраинка 6,3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Становое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Юго-Восточнее села Становое 2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Суатколь (Касенов-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ское)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Восточнее села Ленино 10 километров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Сунгур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Северо-Западнее села Афонькино 10 километров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Таловое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Северо-Восточнее села Покровка 1 километр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Тетеря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Северо-Восточнее села Покровка 4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Третье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Южнее села Сливное 1,5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Федосейкино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Севернее села Новомихайловка 2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Чебанчик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Юго-Западнее села Становое 1 километр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Чирок Большой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Севернее села Новомихайловка 1,5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Чистое (Домашнее)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Севернее села Чистое 0,1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Чистое (Токарев-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ское)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Юго-Западнее села Новомихайловка 5 километров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Чистое (Саманное)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Севернее села Бексеит 4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Чистое (село Мингесер)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Севернее села Озерное, 10,5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Чистый Сарапул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Севернее села Пчелино, 2,5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Шайтаново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Южнее села Афонькино 1,5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Шашмурино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Северо-Западнее села Щучье  4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Юртовое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Юго-Западнее села Токаревка  1,4 километра 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 Габита Мусрепова 
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Жарколь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Юго-Западнее села Дружба 9 километров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Калмакколь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Западнее села Шагалалы 2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Калмаколь Малый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 села Раисовка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Кишкенеколь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Северо-Западнее села  Кировский 25 километров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Рузаевское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Севернее села Рузаевка 3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Салкынколь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2840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Южнее села Чистополье 4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Улкенколь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567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 села Новоселовка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Улыколь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1640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 села Старобелка 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Тайыншинский район 
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Баженколь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Северо-Западнее села Кирово 12 километров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Жамантуз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Юго-Восточнее села Рощинское 3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Зеленогай-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ские плотины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 села Зеленый Гай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Калибек и притоки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9500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Западнее села Шункырколь 20 километров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Карасор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7650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Севернее села Рощинское 18 километров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Кишкенесор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Юго-Западнее села Комсомольское 6 километров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Ушсай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1223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Западнее села Тихоокеанское 18 километров 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Тимирязевский район 
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Акжан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103,8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Западнее села Акжан 1 километр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Аксуат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1275,7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Северо-Западнее села Григорьевка 0,5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Есиней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Восточнее села Целинный 5 километров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Жарколь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 села Богдана Хмельницкого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Жаркент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457,8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Западнее села Жаркент 1 километр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Журавлинное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Восточнее села Целинный 3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Как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2571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Восточнее села Тимирязево 12 километров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Касэрон (Обвальное)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Юго-Западнее села  Октябрьское 6,5 километров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Комсомоль-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ское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Юго-Западнее села Целинный  1,7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Кумдыколь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Севернее села Урожайное 0,2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Москворецкий пруд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 села Москворецкое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Половинное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62,5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Севернее села Дмитриевка  1,7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Придворное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80,5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Севернее села Дмитриевка 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Уалихановский район 
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Жамантуз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Восточнее села Кирово 6 километров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Селеты-Тениз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75028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Южнее села Карамырза 3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Теке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26500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Севернее села Кишкенеколь 32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Бидаикские пруды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 села Бидаик 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 Шал акына 
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Жалпаксу старица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Юго-Восточнее села Кенес 0,8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Жалтырь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938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Северо-Восточнее села Жалтырь 3,3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Кабанкарасу старица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6,3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Юго-Восточнее села Кенес 2,2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Козловское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70,4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Юго-Восточнее села Каратал  2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Косколь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59,7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Западнее села Семиполка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Косколь Малый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61,4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Юго-Западнее села Ступинка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Обалы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Юго-Западнее села Бирлик 8 километров </w:t>
            </w:r>
          </w:p>
        </w:tc>
      </w:tr>
      <w:tr>
        <w:trPr>
          <w:trHeight w:val="4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пойменные старицы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границы района Габита Мусрепова до границы  Есильского района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Полтавское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Юго-Западнее села Балуан 2 километра </w:t>
            </w:r>
          </w:p>
        </w:tc>
      </w:tr>
      <w:tr>
        <w:trPr>
          <w:trHeight w:val="46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Сергеевское водохранили-ще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города Сергеевка до села  Октябрьское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Суттыколь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Севернее села Повозочное 1,5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Тарангул Малый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2383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Юго-Западнее села Новопокровка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Шортанды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47,5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Северо-Западнее села Бирлик  4,2 километра 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Щербакты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35,6 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Северо-Западнее села Повозочное 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328 водоемов и участков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