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2903" w14:textId="d092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в рамках Дорожной карты на 2009-2010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29 июня 2009 года N 175. Зарегистрировано Департаментом юстиции Северо-Казахстанской области 4 августа 2009 года N 1719.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№ 148 «О местном государственном управлении и самоуправлении в Республике Казахстан, подпунктом 8)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27 июля 2007 года № 319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марта 2009 года № 274 «План мероприятий по исполнению Плана действий Правительства Республики Казахстан на 2009 год по реализации Послания Главы государства народу Казахстана от 6 марта 2009 года «Через кризис к обновлению и развитию»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заказ на подготовку кадров в рамках Дорожной карты на 2009 учебный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Администратору бюджетной программы обеспечить своевременное финансирование государственного заказа по бюджетной программе 261.024.000 «Подготовка специалистов в организациях технического и профессионального образования».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Каскина Т.Т.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                                     С. Билялов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2009 года № 175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заказ на подготовку кадров в рамках Дорожной карты на 2009-2010 учебный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935"/>
        <w:gridCol w:w="2936"/>
        <w:gridCol w:w="2173"/>
        <w:gridCol w:w="1920"/>
        <w:gridCol w:w="1793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учебного заведения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 классифи-кации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обучения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11 классов </w:t>
            </w:r>
          </w:p>
        </w:tc>
      </w:tr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профессио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колледж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обслуживание, ремонт и эксплуатация автомобильно-го транспорта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в чрезвычайных ситуациях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1517000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0108000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Петропавловс-кий колледж железнодорож-ного транспорта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Сооружение и эксплуатация газонефтехра-нилищ и заправочных станций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0810000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 ремонт и техническое обслуживание подвижного состава железных дорог»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Петропавловс-кий строительно-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экономический колледж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строительных изделий и конструкций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1412093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0616083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0508063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Хлебопекарное макаронное и кондитерское производство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1317253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колледж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обслуживание, ремонт и эксплуатация автомобильно-го транспорта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 транспортного радиоэлектрон-ного оборудования (по видам транспорта)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и ремонт телекоммуникационного оборудования и бытовой техники (по отраслям)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0502000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Многопрофиль-ный колледж  СКГУ имени Манаша  Козыбаева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обслуживание, ремонт и эксплуатация автомобильно-го транспорта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перевозок и управление движением на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1202000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Радиоэлектро-ника и связь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1306000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эксплуатация, обслуживание и ремонт электрическо-го и электромеха-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0911000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лицей № 5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Пекарь- мастер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1219132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оборудования холодильных установок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 (по отраслям)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0513000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лицей № 6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электронно- вычислитель-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машин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1304012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лицей  № 9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Фермерское хозяйство (по профилю)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лицей № 14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лицей № 15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лицей № 16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и ремонт в сельском хозяйстве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школа № 12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профилю)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Учебно-произ-водственный центр первоначаль-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профессиона-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«Мастер-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центр»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1226033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Парикмахер- визажист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0506032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закройщик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1211072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стоимость расходов на обучение специалиста 192,4 тыс.тг/год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