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7501" w14:textId="bd67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18 декабря 2008 года № 13/2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24 июля 2009 года N 17/2. Зарегистрировано Департаментом юстиции Северо-Казахстанской области 11 августа 2009 года N 1721. Утратило силу - решением маслихата Северо-Казахстанской области от 26 апреля 2010 года N 24/10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26.04.2010 г. N 24/10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тринадцатой сессии IV созыва от 18 декабря 2008 года № 13/2 «Об областном бюджете на 2009 год» (зарегистрировано в Реестре государственной регистрации 19 января 2009 года № 1698, опубликовано в газетах «Солтүстік Қазақстан» от 28 января 2009 года, «Северный Казахстан» от 28 января 2009 года)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22 апреля 2009 года № 15/1 «О внесении изменений и дополнений в решение Северо-Казахстанского областного маслихата от 18 декабря 2008 года № 13/2 «Об областном бюджете на 2009 год» (зарегистрировано в Реестре государственной регистрации 7 мая 2009 года № 1709, опубликовано в газетах «Солтүстік Қазақстан» от 18 мая 2009 года, «Северный Казахстан» от 18 мая 2009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«61 882 982» заменить цифрами «62 365 112,9»;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«6 302 907» заменить цифрами «6 619 481»;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«280 283» заменить цифрами «443 150»;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«55 299 792» заменить цифрами «55 302 481,9»;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«62 042 265» заменить цифрами «62 524 395,9»;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«1 600 742» заменить цифрами «2 292 958»;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«273 686» заменить цифрами «246 557»;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«108 231» заменить цифрами «135 360»;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«129 264» заменить цифрами «6 899».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 к указанному решению изложить в новой редакции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                            Секретарь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        В.Васильев                                       К.Едресов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17/2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53"/>
        <w:gridCol w:w="1133"/>
        <w:gridCol w:w="6473"/>
        <w:gridCol w:w="247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62 365 112,9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6 619 481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5 937 909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5 937 909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681 572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681 572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443 150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70 200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находящейся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</w:p>
        </w:tc>
      </w:tr>
      <w:tr>
        <w:trPr>
          <w:trHeight w:val="8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8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17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359 930</w:t>
            </w:r>
          </w:p>
        </w:tc>
      </w:tr>
      <w:tr>
        <w:trPr>
          <w:trHeight w:val="20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359 930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55 302 481,9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6 718,9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6 718,9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55 295 763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55 295 763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73"/>
        <w:gridCol w:w="1293"/>
        <w:gridCol w:w="6413"/>
        <w:gridCol w:w="27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62 524 395,9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801 720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281 108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281 108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410 662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68 371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33 967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301 267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81 468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70 766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70 766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37 992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2 453 540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2 449 890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2 356 129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92 080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7 423 485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72 134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766 654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636 097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130 557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4 995 832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864 527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388 491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117 082</w:t>
            </w:r>
          </w:p>
        </w:tc>
      </w:tr>
      <w:tr>
        <w:trPr>
          <w:trHeight w:val="10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444 029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63 988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 педагогической консультативной помощи населению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57 242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1 563 199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 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146 219</w:t>
            </w:r>
          </w:p>
        </w:tc>
      </w:tr>
      <w:tr>
        <w:trPr>
          <w:trHeight w:val="12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200 746</w:t>
            </w:r>
          </w:p>
        </w:tc>
      </w:tr>
      <w:tr>
        <w:trPr>
          <w:trHeight w:val="13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199 476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453 933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196 569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1 504 054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1 504 054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16 733 263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13 963 905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64 766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5 668 589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96 176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7 775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2 122 514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населению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3 590 148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305 119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21 091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355 147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информационно-аналитических центров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255 349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319 642</w:t>
            </w:r>
          </w:p>
        </w:tc>
      </w:tr>
      <w:tr>
        <w:trPr>
          <w:trHeight w:val="9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158 772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125 470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2 274 264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1 781 296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  программ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60 612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1 140 427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105 503</w:t>
            </w:r>
          </w:p>
        </w:tc>
      </w:tr>
      <w:tr>
        <w:trPr>
          <w:trHeight w:val="12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174 929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271 908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492 968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492 968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3 341 415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1 917 000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10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 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1 424 415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</w:p>
        </w:tc>
      </w:tr>
      <w:tr>
        <w:trPr>
          <w:trHeight w:val="12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473 015</w:t>
            </w:r>
          </w:p>
        </w:tc>
      </w:tr>
      <w:tr>
        <w:trPr>
          <w:trHeight w:val="12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303 202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6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1 707 455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107 863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10 157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491 663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27 194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20 134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396 932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628 292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57 797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82 037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106 754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231 418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68 615</w:t>
            </w:r>
          </w:p>
        </w:tc>
      </w:tr>
      <w:tr>
        <w:trPr>
          <w:trHeight w:val="9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253 816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181 852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52 816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173 005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173 005</w:t>
            </w:r>
          </w:p>
        </w:tc>
      </w:tr>
      <w:tr>
        <w:trPr>
          <w:trHeight w:val="12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7 414 847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64 324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24 516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346 006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5 345 755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58 369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257 135</w:t>
            </w:r>
          </w:p>
        </w:tc>
      </w:tr>
      <w:tr>
        <w:trPr>
          <w:trHeight w:val="12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81 127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495 998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444 714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1 037 304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2 765 000</w:t>
            </w:r>
          </w:p>
        </w:tc>
      </w:tr>
      <w:tr>
        <w:trPr>
          <w:trHeight w:val="9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74 407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1 541 155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1 625 457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24 957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1 592 924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1 554 244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3 889 811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3 889 811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1 117 230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2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724 740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316 260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63 893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42 896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7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14 724 479,9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14 724 479,9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14 165 286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17 855,9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541 338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приобретение жилья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Акционерное Общество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-120 283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120 283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тыс.тенге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17/2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73"/>
        <w:gridCol w:w="1073"/>
        <w:gridCol w:w="6493"/>
        <w:gridCol w:w="277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10 751 719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10 412 719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для завершения строительства административного здания ОВД в городе Тайынша Тайыншинского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завершение строительства административного здания ИВС селе Кишкенеколь Уалихановского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1 504 054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1 504 054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1 504 054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1 245 983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по улице Победы-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 в городе Петропавловске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396 243</w:t>
            </w:r>
          </w:p>
        </w:tc>
      </w:tr>
      <w:tr>
        <w:trPr>
          <w:trHeight w:val="8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 с государственным языком обучения на 400 мест со спальным корпусом на 200 мест в городе Мамлютка Мамлютского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734 626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250 мест в селе Пески района Габита Мусрепова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115 114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258 071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240 мест в селе Кирилловка Айыртауского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111 411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в селе Береке Уалихановского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94 180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детского сада на 320 мест в городе Петропавловске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инновационной школы на 1200 мест в городе Петропавловске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детского сада на 280 мест в селе Бишкуль Кызылжарского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профессионально-технического лицея на 360 мест в городе Петропавловске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16 341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профессионально-технического лицея на 360 мест в городе Мамлютка Мамлютского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16 341</w:t>
            </w:r>
          </w:p>
        </w:tc>
      </w:tr>
      <w:tr>
        <w:trPr>
          <w:trHeight w:val="11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котельной 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профессиональном лицеи № 6 в селе Ленинградское Акжарского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2 677 695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 противотуберкулезного диспансера на 100 коек с поликлиникой на 90 посещений в смену в селе Пресновка Жамбылского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647 590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 противотуберкулезного диспансера на 100 коек с поликлиникой на 90 посещений в смену в селе Новоишимское района Габита Мусрепова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247 590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 центра крови в городе Петропавловске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982 515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поликлиники на 500 посещений в смену в городе Петропавловске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 селе Ленинское Аккайынского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 селе Троицкое Жамбылского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23 741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 селе Полтавка района Магжана Жумабаева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25 468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районной поликлиники на 250 посещений в смену в селе Смирново Аккайынского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районной поликлиники на 250 посещений в смену в селе Явленка Есильского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2 820 202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1 917 000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жилья государственного коммунального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1 171 488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871 488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реконструкция инженерных сетей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903 202</w:t>
            </w:r>
          </w:p>
        </w:tc>
      </w:tr>
      <w:tr>
        <w:trPr>
          <w:trHeight w:val="13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303 202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коммунальных сетей - ремонт сетей горячего водоснабжения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коммунальных сетей - ремонт сетей холодного водоснабжения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 кабельных линий, ТП, находящихся в коммунальной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электрических сетей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88 032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канализации в селе Явленка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водоснабжения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в зоне микрорайона "Железнодорожный" в городе Тайынша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 кабельных линий, ТП, находящихся в коммунальной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</w:tr>
      <w:tr>
        <w:trPr>
          <w:trHeight w:val="10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городе Петропавловск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в городе Петропавловск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173 005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173 005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зала школы-интерната для одаренных в спорте детей в городе Петропавловске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173 005</w:t>
            </w:r>
          </w:p>
        </w:tc>
      </w:tr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типового проекта на строительство убойных пунктов (площадок) в сельских округах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охраны окружающей среды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напорного коллектора в городе Сергеевка района Шал акына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1 541 155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кустовых скважинных водозаборов в Жамбылском районе (II-я очередь). Екатериновский участок подземных вод сел Светлое, Матросово, Екатериновка, Чапаево, Сабит, Святодуховка, Зеленная Роща Жамбылского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села Бишкуль Кызылжарского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Новоишимское района Габита Мусрепова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разводящих сетей водопровода в селе Смирново Аккайынского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Пресновка Жамбылского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42 125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 водопровода (3 очередь) Аккайынскому району (корректировка проекта)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393 388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Кишкенеколь Уалихановского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 Тарангул и Двинск Есильского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село Дубровное Мамлютского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120 204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 Афонькино, Пробуждение и Новоукраинка Мамлютского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1 498 356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 КТ-1 "М-51-Петерфельд-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Новокаменка-А-16" Кызылжарского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1 498 356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автодороги областного значения КТ-68 "Лавровка-Келлеровка-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Тайнша-Чкалово" Тайыншинского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приобретение жилья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Габита Мусрепова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1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Акционерное Общество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