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a53b" w14:textId="807a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районов Аккайынского, Уалихановского, имени Габита Мусрепова, Тайыншинского, Тимирязевского, Жамбылского, Шал акына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сентября 2009 года N 229. Зарегистрировано Департаментом юстиции Северо-Казахстанской области 5 октября 2009 года N 1724. Утратило силу постановлением акимата Северо-Казахстанской области от 25 июня 2013 года N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Северо-Казахстанской области от 25.06.2013 N 210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№ 344 «О карантине растений» акимат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на территории районов Аккайынского, Уалихановского, имени Габита Мусрепова, Тайыншинского, Тимирязевского, Жамбылского, Шал акына в объемах зараженных площадей горчаком розовым (ползучим) с введением карантинного режима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Ескендирова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2009 года № 229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на территории районов Аккайынского, Уалихановского, имени Габита Мусрепова, Тайыншинского, Тимирязевского, Жамбылского, Шал акына в объемах зараженных площадей горчаком розовым (ползучим)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889"/>
        <w:gridCol w:w="3714"/>
        <w:gridCol w:w="2213"/>
        <w:gridCol w:w="2298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ботку, га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опытная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Агро-фирма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«Кзылту Нан»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«Виктория»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«Биссоган»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«Искра»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«Бидай»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«Целина»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«Содружество»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«Мурагер»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«Тлегенов»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«Агро Жазык»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«Елена»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«Алиби Ишим»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«Степноишимская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«Москворецкое»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«Егин Жай зерно»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«Колос»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«Рубин»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 Жар Астык»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«Астык»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«Искра»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«Савинов»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«Никитин»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«Колос»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«Овен»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«Колодий»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«Смирнов»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«Альдибергенов»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«Солтыстык Жер»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«Надежда»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«Асылхан Агро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Быковское»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«Ступинский»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«Бозторгай»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