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0651" w14:textId="69c0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транскрипции наименований и переименовании некоторых населенных пунктов и сельских округов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14 октября 2009 года N 264 и решение маслихата Северо-Казахстанской области от 14 октября 2009 года N 18/10. Зарегистрировано Департаментом юстиции Северо-Казахстанской области 17 ноября 2009 года N 1729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"аул", "аульный", "аульного" заменены словами "село", "сельский", "сельского" совместным постановлением акимата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с учетом мнения населения, по предложению маслихатов и акиматов Айыртауского, Акжарского и Тимирязевского районов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транскрипции наименований некоторых населенных пунктов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Якши-Янгизтау Нижнебурлукского сельского округа Айыртауского района в село Жаксы Жалгызтау Нижнебурлукского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Ульгули Талшикского сельского округа Акжарского района в село Ульгили Талшыкского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Даут Ленинградского сельского округа Акжарского района в село Дауит Ленинградского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Кызылтуское Ленинградского сельского округа Акжарского района в село Кызылту Ленинградского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Нарунгуль Ишимского сельского округа Тимирязевского района в село Нарынгуль Есильского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населенные пункты и сельские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Ишимское и Ишимский сельский округ Тимирязевского района в село Есиль и Есильский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Степной сельский округ Тимирязевского района в Куртайский сельский округ;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Наследниковка Арыкбалыкского сельского округа Айыртауского района в село Баян Арыкбалыкского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Совхозное Совхозного сельского округа Акжарского района в село Акжаркын Акжаркынского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Кузбасс Восходского сельского округа Акжарского района в село Аксай Восходского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XVIII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