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20ee6" w14:textId="1320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18 декабря 2008 года N 13/2 "Об областном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Северо-Казахстанской области от 25 декабря 2009 года N 20/15. Зарегистрировано Департаментом юстиции Северо-Казахстанской области 28 декабря 2009 года N 1733. Утратило силу - решением маслихата Северо-Казахстанской области от 26 апреля 2010 года N 24/10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26.04.2010 г. N 24/10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тринадцатой сессии IV созыва от 18 декабря 2008 года № 13/2 «Об областном бюджете на 2009 год» (зарегистрировано в Реестре государственной регистрации 19 января 2009 года № 1698, опубликовано в газетах «Солтүстік Қазақстан» от 28 января 2009 года, «Северный Казахстан» от 28 января 2009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«62 590 411» заменить цифрами «62 490 499,2»;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«6 607 505» заменить цифрами «6 507 384,2»;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«455 126» заменить цифрами «455 335»;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2)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«62 669 694» заменить цифрами «62 649 782,2»;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подпункте 4)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«75 000» заменить цифрами «- 5 000»;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 «приобретение финансовых активов – 98 000 тысяч тенге;», «приобретение финансовых активов – 80 000 тысяч тенге»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 к указанному решению изложить в новой редакции согласно приложениям 1, 2 к настоящему решению (прилагаются).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Т. Ткаченко                                К. Едресов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13/2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773"/>
        <w:gridCol w:w="733"/>
        <w:gridCol w:w="7773"/>
        <w:gridCol w:w="25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</w:tr>
      <w:tr>
        <w:trPr>
          <w:trHeight w:val="3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62 490 499,2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6 507 384,2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5 764 517,2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5 764 517,2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742 867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742 867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455 335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71 839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7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</w:t>
            </w:r>
          </w:p>
        </w:tc>
      </w:tr>
      <w:tr>
        <w:trPr>
          <w:trHeight w:val="139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362 409</w:t>
            </w:r>
          </w:p>
        </w:tc>
      </w:tr>
      <w:tr>
        <w:trPr>
          <w:trHeight w:val="186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нефтяного сектора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362 409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17 981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55 527 780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28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52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55 521 061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55 521 061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753"/>
        <w:gridCol w:w="693"/>
        <w:gridCol w:w="7773"/>
        <w:gridCol w:w="25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62 649 782,2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718 115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68 427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33 967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221 267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экономики и бюджетного планирования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69 442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69 442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мобилизационной подготовке,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 обороне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предупреждения и ликвидации аварий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стихийных бедствий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14 116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мобилизация 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37 992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2 293 855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2 290 205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финансируемого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2 195 234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общественной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охране общественного порядка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7 730 197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финансируемый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96 886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13 846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766 910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636 353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спорте 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130 557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5 042 903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58 025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 образовательным учебным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864 527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388 165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122 082</w:t>
            </w:r>
          </w:p>
        </w:tc>
      </w:tr>
      <w:tr>
        <w:trPr>
          <w:trHeight w:val="10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444 029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63 988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подростков и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консультативной 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56 742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вновь вводимых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224 640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технического и профессионального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1 586 199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системы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146 219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198 450</w:t>
            </w:r>
          </w:p>
        </w:tc>
      </w:tr>
      <w:tr>
        <w:trPr>
          <w:trHeight w:val="13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мультимедийных кабинетов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471 264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212 323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16 774 589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14 005 231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63 177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по направлению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первичной медико-санитарной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5 687 878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116 639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96 176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64 326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борьбе со СПИД в 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7 775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страдающим социально значимыми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 и заболеваниями,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представляющими опасность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окружающих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2 121 132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населению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3 591 748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санитарная авиация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305 119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чрезвычайных ситуациях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21 091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26 548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специализированными продуктами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детского и лечебного питания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населения на амбулаторном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355 147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льготным проездом за пределы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 на лечение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13 762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информационно-аналитических центров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19 922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противодиабетическими 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255 349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химиопрепаратами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343 247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 расходными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материалами и больных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трансплантации почек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 при лечении взрослых,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145 167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иммунобиологических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препаратов для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иммунопрофилактики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138 878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2 274 764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1 781 296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60 612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общего типа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1 140 427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105 503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 в связи с ростом 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прожиточного минимума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174 929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питания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медико-социальных учреждениях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7 817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программы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мест и молодежной практики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493 468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493 468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3 347 387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11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1 430 387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24 170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473 015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1 701 395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109 914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 документации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487 468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туризма, физической культуры и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26 968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областном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19 764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по различным видам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на республиканских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392 803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627 819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55 375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культурного наследия и доступа к ним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83 089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в 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106 754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231 418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69 985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текущий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культуры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257 710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массовой информации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52 479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языков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31 617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19 207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5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12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7 557 388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64 097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39 808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412 449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природопользования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50 925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лесоразведение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346 006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10 995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5 488 748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257 135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финансирование приоритетных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проектов в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реализации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81 127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подаче питьевой воды из особо важных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групповых и локальных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водоснабжения,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безальтернативными источниками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питьевого 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648 260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племенного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131 701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 производимых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культур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444 714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животноводства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1 037 304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 других товарно-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материальных ценностей,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уборочных работ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2 771 930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59 028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6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1 472 026,0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архитектурно-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 контроля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24 664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1 438 073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1 400 890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3 885 496,2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3 885 496,2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1 113 129,2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пассажирских перевозок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значимым межрайонным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(междугородним) сообщениям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12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районного значения, улиц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724 740</w:t>
            </w:r>
          </w:p>
        </w:tc>
      </w:tr>
      <w:tr>
        <w:trPr>
          <w:trHeight w:val="8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областного значения,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316 260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64 376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54 693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42 275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индустриально-инновационного развития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9 450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2 968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6 899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7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обоснования местных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инвестиционных проектов (программ)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его экспертизы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2 784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14 746 110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14 746 110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14 165 286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18 065</w:t>
            </w: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назначению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21 421</w:t>
            </w:r>
          </w:p>
        </w:tc>
      </w:tr>
      <w:tr>
        <w:trPr>
          <w:trHeight w:val="7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541 338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приобретение жилья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 микрокредитования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внутри страны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-120 283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120 283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373 000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204 283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2009 года № 20/15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сессии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декабря 2008 года № 13/2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областного бюджета на 2009 год с разделением на бюджетные программы, направленные на реализацию бюджетных инвестиционных проектов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773"/>
        <w:gridCol w:w="7973"/>
        <w:gridCol w:w="2173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11 049 300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10 710 300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для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ОВД в городе Тайынша Тайыншинского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8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административного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ИВС селе Кишкенеколь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1 793 993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1 516 913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Победы - Уалиханова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366 459</w:t>
            </w:r>
          </w:p>
        </w:tc>
      </w:tr>
      <w:tr>
        <w:trPr>
          <w:trHeight w:val="8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школы-интерната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языком обучения на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 со спальным корпусом на 200 мест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Мамлютка Мамлютского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734 626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250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Пески района имени Габита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Мусрепова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415 828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277 080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средней школы на 240 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Кирилловка Айыртауского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111 411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школы на 80 мест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Береке Уалихановского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94 180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320 мест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 селе Бишкуль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6 542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 лицея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мест в 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профессионально-технического лицея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мест в городе Мамлютка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17 841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профессиональном лицеи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 в селе Ленинградское Акжарского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 селе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 селе Келлеровка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сада на 280 мест в городе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профессионально-технического лицея на 360 мест в городе Булаево района Магжана Жумабаева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320 мест по улице Победы-Уалиханова в 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2 769 358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2 677 695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 диспансера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поликлиникой на 90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Пресновка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647 590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межрайонного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противотуберкулезного диспансера на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коек с поликлиникой на 90 посещений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смену в селе Новоишимское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247 590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областного центра крови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982 515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городской поликлиники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посещений в смену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91 663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Ленинское Аккайынского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24 820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Троицкое Жамбылского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23 741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врачебной амбулатории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Полтавка района Магжана Жумабаева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25 468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 смену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Смирново Аккайынского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строительство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 на 250 посещений в смену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Явленка Есильского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8 817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2 820 202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1 917 000</w:t>
            </w:r>
          </w:p>
        </w:tc>
      </w:tr>
      <w:tr>
        <w:trPr>
          <w:trHeight w:val="11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592 000</w:t>
            </w:r>
          </w:p>
        </w:tc>
      </w:tr>
      <w:tr>
        <w:trPr>
          <w:trHeight w:val="11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1 325 000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1 171 488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871 488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реконструкция инженерных сетей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район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903 202</w:t>
            </w:r>
          </w:p>
        </w:tc>
      </w:tr>
      <w:tr>
        <w:trPr>
          <w:trHeight w:val="16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303 202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167 842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горячего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и модернизация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коммунальных сетей - ремонт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холодного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кабельных линий, ТП,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электрических сетей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88 032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135 360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район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канализации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Явленка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сетей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29 343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 район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в зоне микрорайона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"Железнодорожный" в городе Тайынша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сетей уличного освещения,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кабельных линий, ТП,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79 775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cтратегии региональной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переподготовки кадров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водопроводных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канализационных сетей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спортивного зала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школы-интерната для одаренных в 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в 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166 005</w:t>
            </w:r>
          </w:p>
        </w:tc>
      </w:tr>
      <w:tr>
        <w:trPr>
          <w:trHeight w:val="5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14 642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реконструкцию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в 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6 871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реконструкцию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в городе Петропавловске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7 771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1 592 094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типового проекта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убойных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(площадок) в сельских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охраны окружающей среды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напорного коллектора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Сергеевка района Шал акына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50 029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1 541 155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кустовых скважинных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водозаборов в Жамбылском районе (II-я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очередь). Екатериновский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 сел Светлое, Матросово,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Екатериновка, Чапаево, Сабит,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Святодуховка, Зеленная Роща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Бишкуль Кызылжарского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402 308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Новоишимское района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Габита Мусрепова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120 892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разводящих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водопровода в селе Смирново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108 768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Пресновка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42 125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Булаевского группового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водопровода (3 очередь) Аккайынскому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 (корректировка проекта)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393 388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реконструкция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в селе Кишкенеколь Уалихановского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83 350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 Тарангул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Двинск Есильского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155 823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село Дубровное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120 204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отвода на села Афонькино,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Пробуждение и Новоукраинка Мамлютского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106 560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1 550 356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автомобильной дороги КТ-1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"М-51-Петерфельд-Новокаменка-А-16"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1 498 356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документации на реконструкцию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автодороги областного значения КТ-68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"Лавровка-Келлеровка-Тайнша-Чкалово"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программы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имени Габита Мусрепова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Петропавловск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области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холдинг "КазАгро"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финансирования малого и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и микрокредитования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