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f003" w14:textId="c33f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апреля 2009 года N 444. Зарегистрировано Управлением юстиции города Петропавловска Северо-Казахстанской области 24 апреля 2009 года N 13-1-152. Утратило силу - постановлением акимата города Петропавловска Северо-Казахстанской области от 17 марта 2010 года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Петропавловска Северо-Казахстанской области от 17.03.2010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148-II «О местном государственном управлении и самоуправлении в Республике Казахстан»,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149-II «О занятости населения», в целях реализации политики занятости учетом ситуации на рынке труда и обеспечения дополнительных государственных гарантий в сфере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следующее дополнительный перечень лиц, относящихся к целевым группам населения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длительно не работающие (более 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выпускники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освобождаемые в связи с сокращением численности или штата организаций, предприятий, учреждений города Петропавловска;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 находящиеся в отпусках без сохранения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 занятые в режиме не полного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 временно незанятых из-за простоя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принявшие участие во временных и сезонных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учащаяся молодежь учебных заведений среднего и высшего образования (в период каникул);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молодежь в возрасте до 25 лет включительно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  акимата г. Петропавловска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Государственное учреждение «Отделу занятости и социальных программ города Петропавловска» своевременно обеспечивать меры по содействию занятости и социальной защите лиц, дополнительно отнесенных к целевым группам.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    Е. Нуракаев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