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2e16" w14:textId="3812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по фиксированному налогу по городу Петропавловску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27 апреля 2009 года N 1. Зарегистрировано Управлением юстиции города Петропавловска Северо-Казахстанской области 21 мая 2009 года N 13-1-154. Утратило силу решением Петропавловского городского маслихата Северо-Казахстанской области от 15 мая 2018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Петропавловского городского маслихата Северо-Казахстанской области от 15.05.2018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422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 от 10 декабря 2008 года № 99-IV ЗРК, на основании письма ГУ "Налоговый департамент по Северо-Казахстанской области" № УНА 02-1-11/000228 от 9 января 2009 года,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по фиксированному налогу по отдельным видам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маслихата города Петропавловска Северо-Казахстанской области от 25.12.2009 </w:t>
      </w:r>
      <w:r>
        <w:rPr>
          <w:rFonts w:ascii="Times New Roman"/>
          <w:b w:val="false"/>
          <w:i w:val="false"/>
          <w:color w:val="000000"/>
          <w:sz w:val="28"/>
        </w:rPr>
        <w:t>N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10 календарных дней после дня его первого официального опубликованию в средствах массовой информации.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Худяков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IV созыва от 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 № 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города Петропавловска Северо-Казахстанской области от 25.12.2009 </w:t>
      </w:r>
      <w:r>
        <w:rPr>
          <w:rFonts w:ascii="Times New Roman"/>
          <w:b w:val="false"/>
          <w:i w:val="false"/>
          <w:color w:val="ff0000"/>
          <w:sz w:val="28"/>
        </w:rPr>
        <w:t>N 16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5"/>
        <w:gridCol w:w="5043"/>
        <w:gridCol w:w="5232"/>
      </w:tblGrid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налогообложения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налога на один объект в МРП за месяц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выигрыша (с 1 игроком)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 (боулинг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(кегельбан)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выигрыша (более 1 игрока)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игры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