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970b" w14:textId="64e9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 по бесплатному проезду на автомобильном транспорте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июля 2009 года N 3. Зарегистрировано Управлением юстиции города Петропавловска Северо-Казахстанской области 14 августа 2009 года N 13-1-161. Утратило силу решением Петропавловского городского маслихата Северо-Казахстанской области от 9 октября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24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148-ІІ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№ 156-ХІІІ "О транспорте в Республике Казахстан".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маслихата города Петропавловска Северо-Казахстанской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N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оказание социальной помощи по бесплатному проезду на пассажирском транспорте (далее – социальная помощь) следующим категориям граждан, зарегистрированных в городе Петропавловске и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сопровождающим их лицам в пределах территории города (туда и обратно) кроме доставки в лечебные учреждения для оказания срочной (неотложной) медицинской помощи: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 группы;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до восемнадцати лет;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и гарантиям к инвалидам Великой Отечественной войны.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объекты социальной инфраструктуры, к которым будет производиться доставка указанных лиц: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больницы и поликлиники;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коррекционные школы;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психолого-медико-педагогические консультации;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кабинеты психолого-педагогической коррекции;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отделы медико-социальной экспертизы;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медико-социальные учреждения, расположенные на территории города Петропавловска;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"Петропавловский протезно-ортопедический центр";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""Межведомственный расчетный центр социальных выплат""-филиал некоммерческого акционерного общества "Государственная корпорация "Правительство для граждан" по Северо-Казахстанской области;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Отделение социальной помощи на дому детям с ограниченными возможностями;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занятости и социальных программ акимата города Петропавловска";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"Аппарат акима города Петропавловска";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"Центр обслуживания населения" - филиала некоммерческого акционерного общества "Государственная корпорация "Правительство для граждан" по Северо-Казахстанской области.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решение маслихата города Петропавловска Северо-Казахстанской области от 03.07.2012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дополнено подпунктом 12) в соответствии с решением маслихата города Петропавловска Северо-Казахстанской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опубликования); с изменением, внесенным решением Петропавловского городского маслихата от 15.09.2017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Уполномоченному органу коммунальному государственному учреждению "Отдел занятости и социальных программ акимата города Петропавловска" организовать социальную помощь в соответствии с законодательством Республики Казахстан о государственных закупках с применением особого порядка осуществления государственных закупок услуг, предусмотренных государственным социальным заказом.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Петропавловского городского маслихата от 15.09.2017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источник финансирования бюджетную программу 451-007-000 "Социальная помощь отдельным категориям нуждающихся граждан по решениям местных представительных органов".</w:t>
      </w:r>
    </w:p>
    <w:bookmarkEnd w:id="21"/>
    <w:bookmarkStart w:name="z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Дорофеева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