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4779" w14:textId="2444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12 сессии Петропавловского городского маслихата от 20 декабря 2008 года № 2 "О бюджете города Петропавловска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22 октября 2009 года N 3. Зарегистрировано Управлением юстиции города Петропавловска Северо-Казахстанской области 18 ноября 2009 года N 13-1-162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№ 213,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14 октября 2009 года № 18/1 «О внесении изменений и дополнений в решение областного маслихата № 13/2 от 18 декабря 2008 года «Об областном бюджете на 2009 год»,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2009 год» от 20 декабря 2008 года № 2 (зарегистрировано в Реестре государственной регистрации нормативных правовых актов за номером 13-1-150 от 26.01.2009 года, опубликовано 6 февраля 2009 года в газетах «Қызылжар-Нұры» № 6, «Проспект СК» № 6) с внесенными изменениями решениями от 7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13-1-151 от 20.03.2009 года, опубликовано 27 марта 2009 года в газетах «Қызылжар-Нұры» № 13, «Проспект СК» № 13) от 27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13-1-153 от 08.05.2009 года, опубликовано 15 мая 2009 года в газетах «Қызылжар-Нұры» № 20, «Проспект СК» № 20), от 29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12 сессии Петропавловского городского маслихата от 20 декабря 2008 года № 2 «О бюджете города Петропавловска на 2009 год» (зарегистрировано в Реестре государственной регистрации нормативных правовых актов за номером 13-1-160 от 14.08.2009 года, опубликовано 21 августа 2009 года в газетах «Қызылжар-Нұры» № 34, «Проспект СК» № 34),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«9613882» заменить цифрами «9321006,5»;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«4371898» заменить цифрами «4079022,5»;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«9593122» заменить цифрами «9108767,9»;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«-10200 » заменить цифрами «181279»;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цифры «76015» заменить цифрами «74115»;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«61110» заменить цифрами «69645».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«16851» заменить цифрами «24212».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 цифры «592000» заменить цифрами «572000».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«695330 » заменить цифрами «695213,5»;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«141663» заменить цифрами «141546,5».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«394240 » заменить цифрами «453010»;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«67961 » заменить цифрами «56223»;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«6600 » заменить цифрами «3600»;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«110000» заменить цифрами «30000»;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цифры «100000 » заменить цифрами «120000»;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цифры «200000 » заменить цифрами «170000»;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 цифры «24000 » заменить цифрами «20500»;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20),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23),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на выплату государственных пособий на детей до 18 лет -3000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на организацию сохранения государственного жилищного фонда -3500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«177055» заменить цифрами «177650»;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«67631» заменить цифрами «68226».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2, 4, 5, 7 к указанному решению изложить в новой редакции согласно приложению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Б.Мустафина                                Р. Сыздыков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473"/>
        <w:gridCol w:w="22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9 321 006,5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4 701 267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2 918 623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470 557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182 899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520 142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141 516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4 079 022,5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4 079 022,5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4 079 022,5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453"/>
        <w:gridCol w:w="231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9 108 767,9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3 506 725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3 506 725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2 562 819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636 073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536 235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</w:t>
            </w:r>
          </w:p>
        </w:tc>
      </w:tr>
      <w:tr>
        <w:trPr>
          <w:trHeight w:val="14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3 940 495,5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2 817 428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1 195 079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1 102 567,5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66 265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126 374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4 319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209 772,5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284 099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148 976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88 040,4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13"/>
        <w:gridCol w:w="7793"/>
        <w:gridCol w:w="23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3 273 113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3 273 113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3 065 045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2 817 428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102-х квартирного жилого дома в г.Петропавловске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453 010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многоквартирного жилого дома по ул. Жукова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 и государственного акта на строительство 75-ти квартирного дома по ул. Ауэзова-Чайковского-314 стрелковой дивизии-Алмаатинской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1 230 305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7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государственного акта и землеустроительного проекта под строительство трассы теплоснабжения, газопровода, канализации, водопровода, разводящих сетей теплоснабжения, напорной канализации, водопровода,телефонной канализации, сетей радио и разводящих сетей ЛЭП 10 кв по ул. Юбилейной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рабочего проекта по строительству сетей водопровода к лесхозу, поселку ОМТС, разъезду 2632 км. г.Петропавловска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городского парка культуры и отдыха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городского парка культуры и отдыха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за счет кредита по нулевой ставке 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(интереса) в рамках реализации Государственной программы жилищного строительства в Республике Казахстан на 2008-2010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траснспорта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247 617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горячего водоснабжения в г.Петропавловске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– ремонт сетей холодного водоснабжения в г.Петропавловске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освещения, кабельных линий, ТП, находящихся в коммунальной собственности города Петропавловска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149 585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города Петропавловска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клуба в в поселке "Заречный"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землеустроительных актов по теплотрассе поселка "Заречный"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 и государственного акта под строительство трассы теплоснабжения и насосной к поселку "Солнечный" по ул.Юбилейной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землеустроительного проекта и государственного акта под строительство подстанции мощьностью 110/35 киловатт по ул.Промышленной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333"/>
        <w:gridCol w:w="1573"/>
      </w:tblGrid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и лицам, приравненным к ним по льготам и гарантиям, на зубопротезирование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санаторно-курортное лечение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 инвалидам и участникам Великой Отечественной войны в честь празднования Дня Победы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проезд малообеспеченных пенсионеров в дачный сезон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услуги, а также лицам которым назначены пенсии за особые заслуги перед Республикой Казахстан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 в размере 4 МРП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 не правительственных организациях (Социальное такси)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845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(тыс, 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2 597 745,5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193 403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2 052 876,5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1 743 488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1 743 488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309 388,5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141 546,5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IV созыва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г.Петропавловску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8473"/>
        <w:gridCol w:w="23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1 363 968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охвата детей детскими дошкольными организациями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школ учебными пособиями по изучению правил дорожного движения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горячее питание учащихся 0-4 классов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школы № 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льготное зубопротезирование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коммунальные услуги участникам и инвалидам Великой Отечественной войны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социального заказа в не правительственных организациях (Социальное такси)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971 234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703 233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679 233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 и благоустройство объектов жилищного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136 633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кадров.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