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3dc7" w14:textId="8a13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апреля 2009 года N 62. Зарегистрировано Управлением юстиции Аккайынского района Северо-Казахстанской области 19 мая 2009 N 13-2-98. Утратило силу - постановлением акимата Акайынского района Северо-Казахстанской области от 29 декабря 2011 года N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Акайынского района Северо-Казахстанской области от 29.12.2011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расширения мер по содействию занятости населения,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территории Аккайынского района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высвобождаемые в связи с сокращением численности или штата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молодежь в возрасте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не работающие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1 внесены изменения - постановлением акимата Аккайынского района от 22.05.2009 г. 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Нуркенова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     А. Шушамоин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