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3249" w14:textId="e6e3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на земельный налог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22 июня 2009 года N 14-5. Зарегистрировано Управлением юстиции Аккайынского района Северо-Казахстанской области 16 июля 2009 N 13-2-103. Утратило силу решением маслихата Аккайынского района Северо-Казахстанской области от 12 апреля 2018 года № 19-12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Аккайынского района Северо- Казахстанской области от 12.04.2018 </w:t>
      </w:r>
      <w:r>
        <w:rPr>
          <w:rFonts w:ascii="Times New Roman"/>
          <w:b w:val="false"/>
          <w:i w:val="false"/>
          <w:color w:val="000000"/>
          <w:sz w:val="28"/>
        </w:rPr>
        <w:t>№ 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Аккайынского района Северо-Казахстанской области от 18.05.2016 </w:t>
      </w:r>
      <w:r>
        <w:rPr>
          <w:rFonts w:ascii="Times New Roman"/>
          <w:b w:val="false"/>
          <w:i w:val="false"/>
          <w:color w:val="000000"/>
          <w:sz w:val="28"/>
        </w:rPr>
        <w:t>N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на 50 процентов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за исключением земель, выделенных (отведенных) под автостоянки (паркинги), автозаправочные станции и занятых под казино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базовые налоговые ставки на земли сельскохозяйственного назначения, предоставленные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базовые налоговые ставки на земли населенных пунктов, (за исключением придомовых земельных участков);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базовые налоговые ставки на земли промышленности, расположенные вне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Повысить в десять раз базовые ставки земельного налога 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базовые налоговые ставки на не используемые в соответствии с земельным законодательством Республики Казахстан земли сельскохозяйственного назначения;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Аккайынского района Северо-Казахстанской области от 09.07.2015 </w:t>
      </w:r>
      <w:r>
        <w:rPr>
          <w:rFonts w:ascii="Times New Roman"/>
          <w:b w:val="false"/>
          <w:i w:val="false"/>
          <w:color w:val="000000"/>
          <w:sz w:val="28"/>
        </w:rPr>
        <w:t>N 35-5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01.01.2015, за исключением части второй пункта 1,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ранее принятые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маслихата: от 17 июля 2007 года № 39-7 "О ставках на земельный налог", зарегистрированное в Региональном разделе в Реестре государственной регистрации нормативных правовых актов за номером 13-2-47 от 16 августа 2007 года, опубликованное в районной газете "Колос" № 38 от 23 сентября 2007 года;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 апреля 2008 года № 5-3 "О ставках на земельный налог", зарегистрированное в Региональном разделе в Реестре государственной регистрации нормативных правовых актов за номером 13-2-73 от 17 апреля 2008 года, опубликованное в районной газете "Колос" № 18 от 24 апреля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истечению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XIV сессии IV созыва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