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df92" w14:textId="225d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2009 года N 15-4. Зарегистрировано Управлением юстиции Аккайынского района Северо-Казахстанской области 4 сентября 2009 года N 13-2-106. Утратило силу решением маслихата Аккайынского района Северо-Казахстанской области от 29 марта 2013 года N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Аккайынского района Северо-Казахстанской области от 29.03.2013 N 10-3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 от 10 декабря 2008 года,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талонов, на основе среднедневных данных хронометражных наблюдений и обследований, для физических лиц, деятельность которых носит эпизодический характер,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XIV сессии IV созыва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Пигалева                                Б. Билялов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№ 15-4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разового талона на один день по видам предпринимательской деятельности по Аккайынскому району для физических лиц, деятельность которых носит эпизодический характер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3"/>
        <w:gridCol w:w="3813"/>
      </w:tblGrid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(тенге)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меда, за исключением деятельности в стационарных помещениях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грибов, ягод, веников, метел, за исключением деятельности в стационарных помещениях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рыбы, за исключением деятельности в стационарных помещениях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птиц, за исключением деятельности в стационарных помещениях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участков, за исключением деятельности в стационарных помещениях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