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7939" w14:textId="5177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сессии Аккайынского районного маслихата от 26 декабря 2008 года № 10-3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23 октября 2009 года N 16-1. Зарегистрировано Управлением юстиции Аккайынского района Северо-Казахстанской области 10 ноября 2009 года N 13-2-109. Утратило силу в связи с истечением срока действия (письмо аппарата акима Аккайынского района Северо-Казахстанской области от 20 апреля 2012 года N 02.03.03-29/396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Аккайынского района Северо-Казахстанской области от 20.04.2012 N 02.03.03-29/396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подпунктом 1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экономики и бюджетного планирования Республики Казахстан от 22 декабря 2008 года № 265 «Некоторые вопросы Единой бюджетной классификации Республики Казахстан», сессия районного маслихата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Аккайынского районного маслихата от 26 декабря 2008 года № 10-3 «О районном бюджете на 2009 год», зарегистрированное Региональном разделе в Реестре государственной регистрации нормативных правовых актов за номером 13-2-95 от 3 февраля 2009 года и опубликованное 12 февраля 2009 года в газетах «Аккайын» № 5 и «Колос» № 6, с учетом его уточнения решениями сессий районного маслихата от 27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12-1</w:t>
      </w:r>
      <w:r>
        <w:rPr>
          <w:rFonts w:ascii="Times New Roman"/>
          <w:b w:val="false"/>
          <w:i w:val="false"/>
          <w:color w:val="000000"/>
          <w:sz w:val="28"/>
        </w:rPr>
        <w:t>; 29 июля 2009 года 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Региональном разделе в Реестре государственной регистрации нормативных правовых актов за номером 13-2-101 от 27 мая 2009 года; 13-2-107 от 4 сентября 2009 года и опубликованные 11 июля 2009 года; 17 сентября 2009 года в газетах «Аккайын» № 17; № 24 и «Колос» № 23; № 37)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«1768837» заменить цифрами «1750528»;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«213013» заменить цифрами «214313»;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«1828» заменить цифрами «528»;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«31019» заменить цифрами «12860»;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«1522977» заменить цифрами «1522827»;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«1781602» заменить цифрами «1763293»;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добавить абзац следующего содержания «фиксированный налог»;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«1522977» заменить цифрами «1522827»;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«80147» заменить цифрами «79997»;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«7727» заменить цифрами «7577»;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«3469» заменить цифрами «30»;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«пенсионного возраста»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словосочетании «социальной помощи на зубопротезирование участникам и инвалидам Великой Отечественной войны» дополнить словами «, а также лицам, приравненным по льготам и гарантиям к участникам и инвалидам Великой Отечественной войны»;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5 изложить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ХVI сессии IV созыва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Фильберт                                Б. Билялов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2009 года № 16-1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873"/>
        <w:gridCol w:w="833"/>
        <w:gridCol w:w="7953"/>
        <w:gridCol w:w="2173"/>
      </w:tblGrid>
      <w:tr>
        <w:trPr>
          <w:trHeight w:val="10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1 750 528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214 313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76 478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52 662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7 026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14 546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15 951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2 957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10 258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8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коммунальной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12 860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12 860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12 860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1 522 827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1 522 827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1 522 827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153"/>
        <w:gridCol w:w="993"/>
        <w:gridCol w:w="7153"/>
        <w:gridCol w:w="2213"/>
      </w:tblGrid>
      <w:tr>
        <w:trPr>
          <w:trHeight w:val="157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1 763 293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123 888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11 570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11 570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37 883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37 883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62 261</w:t>
            </w:r>
          </w:p>
        </w:tc>
      </w:tr>
      <w:tr>
        <w:trPr>
          <w:trHeight w:val="7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62 261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6 082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840 789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840 789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758 000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районного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</w:p>
        </w:tc>
      </w:tr>
      <w:tr>
        <w:trPr>
          <w:trHeight w:val="7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9 357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4 634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33 456</w:t>
            </w:r>
          </w:p>
        </w:tc>
      </w:tr>
      <w:tr>
        <w:trPr>
          <w:trHeight w:val="7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7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107 111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107 111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11 385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32 124</w:t>
            </w:r>
          </w:p>
        </w:tc>
      </w:tr>
      <w:tr>
        <w:trPr>
          <w:trHeight w:val="9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 приобретению топлива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12 356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 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9 198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нуждающихся гражданам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23 738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13 493</w:t>
            </w:r>
          </w:p>
        </w:tc>
      </w:tr>
      <w:tr>
        <w:trPr>
          <w:trHeight w:val="9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63 735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9 388</w:t>
            </w:r>
          </w:p>
        </w:tc>
      </w:tr>
      <w:tr>
        <w:trPr>
          <w:trHeight w:val="5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6 438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36 981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36 981</w:t>
            </w:r>
          </w:p>
        </w:tc>
      </w:tr>
      <w:tr>
        <w:trPr>
          <w:trHeight w:val="5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17 366</w:t>
            </w:r>
          </w:p>
        </w:tc>
      </w:tr>
      <w:tr>
        <w:trPr>
          <w:trHeight w:val="7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</w:p>
        </w:tc>
      </w:tr>
      <w:tr>
        <w:trPr>
          <w:trHeight w:val="7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13 522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51 699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15 483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15 483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22 969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3 884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7 734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10 839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7 363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5 884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</w:p>
        </w:tc>
      </w:tr>
      <w:tr>
        <w:trPr>
          <w:trHeight w:val="7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535 985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15 903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</w:t>
            </w:r>
          </w:p>
        </w:tc>
      </w:tr>
      <w:tr>
        <w:trPr>
          <w:trHeight w:val="7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5 793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6 076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5 146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7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502 156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502 156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 округа)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</w:p>
        </w:tc>
      </w:tr>
      <w:tr>
        <w:trPr>
          <w:trHeight w:val="7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округах в рамках реализации стратегии региональной занятости и переподготовки кадров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25 764</w:t>
            </w:r>
          </w:p>
        </w:tc>
      </w:tr>
      <w:tr>
        <w:trPr>
          <w:trHeight w:val="7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25 764</w:t>
            </w:r>
          </w:p>
        </w:tc>
      </w:tr>
      <w:tr>
        <w:trPr>
          <w:trHeight w:val="7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3 364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6 076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</w:t>
            </w:r>
          </w:p>
        </w:tc>
      </w:tr>
      <w:tr>
        <w:trPr>
          <w:trHeight w:val="7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0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-14 765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2009 года № 16-1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развития на 2009 год, направленных на реализацию бюджетных инвестиционных проектов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273"/>
        <w:gridCol w:w="993"/>
        <w:gridCol w:w="7133"/>
        <w:gridCol w:w="1993"/>
      </w:tblGrid>
      <w:tr>
        <w:trPr>
          <w:trHeight w:val="160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жетных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541 137</w:t>
            </w:r>
          </w:p>
        </w:tc>
      </w:tr>
      <w:tr>
        <w:trPr>
          <w:trHeight w:val="3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539 137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36 981</w:t>
            </w:r>
          </w:p>
        </w:tc>
      </w:tr>
      <w:tr>
        <w:trPr>
          <w:trHeight w:val="4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36 981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36 981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36 981</w:t>
            </w:r>
          </w:p>
        </w:tc>
      </w:tr>
      <w:tr>
        <w:trPr>
          <w:trHeight w:val="4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 водопроводных сетей в селе Киялы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36 981</w:t>
            </w:r>
          </w:p>
        </w:tc>
      </w:tr>
      <w:tr>
        <w:trPr>
          <w:trHeight w:val="9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502 156</w:t>
            </w:r>
          </w:p>
        </w:tc>
      </w:tr>
      <w:tr>
        <w:trPr>
          <w:trHeight w:val="4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502 156</w:t>
            </w:r>
          </w:p>
        </w:tc>
      </w:tr>
      <w:tr>
        <w:trPr>
          <w:trHeight w:val="4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502 156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502 156</w:t>
            </w:r>
          </w:p>
        </w:tc>
      </w:tr>
      <w:tr>
        <w:trPr>
          <w:trHeight w:val="4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 водопроводных сетей в селе Смирново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108 768</w:t>
            </w:r>
          </w:p>
        </w:tc>
      </w:tr>
      <w:tr>
        <w:trPr>
          <w:trHeight w:val="4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Булаевского группового водопровода (3 очередь) (корректировка проекта)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393 388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2009 года № 16-1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2009 год по аппаратам акимов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833"/>
        <w:gridCol w:w="1613"/>
        <w:gridCol w:w="1213"/>
        <w:gridCol w:w="1593"/>
        <w:gridCol w:w="1193"/>
        <w:gridCol w:w="1153"/>
        <w:gridCol w:w="1113"/>
        <w:gridCol w:w="1153"/>
        <w:gridCol w:w="1393"/>
      </w:tblGrid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админис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001.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000. "Функцио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акима района в городе, города районно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значе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ского) округа"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 006.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000. "Под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но-досуго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на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уров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не"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007.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"Органи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сохранения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жилищно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горо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йонного значе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ского) округа"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008.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009.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тарии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010.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ний"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011.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"Благо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 озеле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Власов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Григо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рьевско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Киялин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Смирнов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15663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Токушин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Черкас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87132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2009 года № 16-1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реализацию стратегии региональной занятости и переподготовки кадров (Дорожная карта)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Увеличить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173"/>
        <w:gridCol w:w="1153"/>
        <w:gridCol w:w="1113"/>
        <w:gridCol w:w="6493"/>
        <w:gridCol w:w="1613"/>
      </w:tblGrid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79 997</w:t>
            </w:r>
          </w:p>
        </w:tc>
      </w:tr>
      <w:tr>
        <w:trPr>
          <w:trHeight w:val="43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79 997</w:t>
            </w:r>
          </w:p>
        </w:tc>
      </w:tr>
      <w:tr>
        <w:trPr>
          <w:trHeight w:val="2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79 997</w:t>
            </w:r>
          </w:p>
        </w:tc>
      </w:tr>
      <w:tr>
        <w:trPr>
          <w:trHeight w:val="2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79 997</w:t>
            </w:r>
          </w:p>
        </w:tc>
      </w:tr>
      <w:tr>
        <w:trPr>
          <w:trHeight w:val="64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реализацию стратегии региональной занятости и переподготовки кадров (Дорожная карта)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79 997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Увеличить:</w:t>
            </w:r>
          </w:p>
        </w:tc>
      </w:tr>
      <w:tr>
        <w:trPr>
          <w:trHeight w:val="67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 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3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87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Киялинской СШ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3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2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43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16 498</w:t>
            </w:r>
          </w:p>
        </w:tc>
      </w:tr>
      <w:tr>
        <w:trPr>
          <w:trHeight w:val="31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16498</w:t>
            </w:r>
          </w:p>
        </w:tc>
      </w:tr>
      <w:tr>
        <w:trPr>
          <w:trHeight w:val="8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16498</w:t>
            </w:r>
          </w:p>
        </w:tc>
      </w:tr>
      <w:tr>
        <w:trPr>
          <w:trHeight w:val="2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рабочие места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2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</w:t>
            </w:r>
          </w:p>
        </w:tc>
      </w:tr>
      <w:tr>
        <w:trPr>
          <w:trHeight w:val="64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</w:t>
            </w:r>
          </w:p>
        </w:tc>
      </w:tr>
      <w:tr>
        <w:trPr>
          <w:trHeight w:val="10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</w:t>
            </w:r>
          </w:p>
        </w:tc>
      </w:tr>
      <w:tr>
        <w:trPr>
          <w:trHeight w:val="2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</w:t>
            </w:r>
          </w:p>
        </w:tc>
      </w:tr>
      <w:tr>
        <w:trPr>
          <w:trHeight w:val="2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объектов водоснабжения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</w:t>
            </w:r>
          </w:p>
        </w:tc>
      </w:tr>
      <w:tr>
        <w:trPr>
          <w:trHeight w:val="64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 округа)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</w:t>
            </w:r>
          </w:p>
        </w:tc>
      </w:tr>
      <w:tr>
        <w:trPr>
          <w:trHeight w:val="8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округах в рамках реализации стратегии региональной занятости и переподготовки кадров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</w:t>
            </w:r>
          </w:p>
        </w:tc>
      </w:tr>
      <w:tr>
        <w:trPr>
          <w:trHeight w:val="43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34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Власовского Дома культуры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2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2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Чаглинского Дома культуры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64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</w:tr>
      <w:tr>
        <w:trPr>
          <w:trHeight w:val="8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</w:tr>
      <w:tr>
        <w:trPr>
          <w:trHeight w:val="2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ремонтно-дорожные работы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</w:tr>
      <w:tr>
        <w:trPr>
          <w:trHeight w:val="43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2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