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a795" w14:textId="708a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в домах коммунального жилищного фонда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4 февраля 2009 года N 22. Зарегистрировано Управлением юстиции Айыртауского района Северо-Казахстанской области 23 февраля 2009 года N 13-3-92. Утратило силу постановлением акимата Айыртауского района Северо-Казахстанской области от 23 октября 2024 года № 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Айыртауского района Северо-Казахстанской области от 23.10.2024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 № 148-II, пунктом 1 статьи 97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от 16 апреля 1997 года № 94,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в домах коммунального жилищного фонда района в размере 27 (двадцать семь) тенге за 1 кв.м полезной площади жилища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Бубенеева К.Н.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Айнабеков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