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06b2" w14:textId="48e0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на территории района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6 апреля 2009 года N 73. Зарегистрировано Управлением юстиции Айыртауского района Северо-Казахстанской области 4 мая 2009 года N 13-3-96. Утратило силу - постановлением акимата Айыртауского района Северо-Казахстанской области от 6 января 2010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6.01.2010 N 1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проведение призыва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заведении,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Есильского района от 14.08.2009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727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Чепухин Сергей Иванович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Государственного учреждения «Отдел по делам обороны Айыртауского района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Тлеубаева Раушан Раимжановна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 Аян Абуович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Айыртауского района» по воспитательной и кадровой работе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Габдулина Ботагоз Кабдыгалымовна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врач-нарколог коммунального государственного казенного предприятия «Айыртауская районная поликлиника акимата Северо-Казахстанской области Министерства здравоохранения Республики Казахстан»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 Анипа Бакытжановна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коммунального–государственного казенного предприятия «Айыртауская районная поликлиника акимата Северо-Казахстанской области Министерства здравоохранения Республики Казахстан»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организовать оповещение и обеспечить своевременное прибытие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коммунального государственного казенного предприятия «Айыртауская районная поликлиника акимата Северо-Казахстанской области Министерства здравоохранения Республики Казахстан» совместно со структурными подразделениями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комиссию по медицинскому освидетельствованию призывников врачами-специалистами;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комиссию необходимыми инструментами,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 в лечебно-профилактических учреждениях района для медицинского обследования граждан,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Айыртауского района Северо-Казахстанской области» обеспечить финансирование призыва в пределах, выделенных на указанные мероприятия ассигнований,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«Отдел внутренних дел Айыртауского района»(по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Государственным учреждением «Отдел по делам обороны Айыртауского района Северо-Казахстанской области»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порядок и дисциплину на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физической культуры и спорта Айыртауского района Северо-Казахстанской области», Государственному учреждению «Отдел культуры и развития языков Айыртауского района Северо-Казахстанской области» организовать и провести торжественные проводы, спортивно-массовые мероприятия в период отправок на воинскую службу,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