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b994" w14:textId="58db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"Об определении оптимальных сроков проведения весенне-полевых работ по видам субсидируемых приоритетных сельскохозяйственных культур в Айыртауском районе на 2009 год" от 4 марта 2009 года N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5 июня 2009 года N 126. Зарегистрировано Управлением юстиции Айыртауского района Северо-Казахстанской области 7 июля 2009 года N 13-3-101.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213-І,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«Об определении оптимальных сроков проведения весенне-полевых работ по видам субсидируемых приоритетных сельскохозяйственных культур в Айыртауском районе на 2009 год» от 4 марта 2009 года № 49 (зарегистрированное в Реестре государственной регистрации нормативных правовых актов за № 13-3-94, опубликованное 17 апреля 2009 года в газете «Айыртауские зори», 17 апреля 2009 года в газете «Айыртау таңы»):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«рекомендации Казахского научно-      исследовательского института Министерства сельского хозяйства Республики Казахстан» заменить на слова «рекомендации, подготовленные на основании многолетних научных исследований ТОО «Северо-Казахстанская СОС» по оптимальным срокам проведения весенне-полевых работ по видам субсидируемых сельскохозяйственных культур по почвенно-земледельческим районам Северо-Казахстанской области в 2009 году».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Туралинова С.Ш.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2009 г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2009 г № 49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Оптимальные сроки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весенне-полевых работ по видам субсидируемых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сельскохозяйственных культур по почвенно-земледельческим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Айыртауском районе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73"/>
        <w:gridCol w:w="3993"/>
        <w:gridCol w:w="2833"/>
        <w:gridCol w:w="2313"/>
      </w:tblGrid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Земледельчес-кая зона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работ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зерновому 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веннику на 2009 год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15.05.-30.05.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5 июня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Овес-среднепоздние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Овес-среднеспелые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28.05-5.06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горносопочная и мелкосопочная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 июня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Овес-среднепоздние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Овес-среднеспелые сорта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28.05-30.05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16.05-19.05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12.05-15.05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12.05-18.05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